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6F557" w14:textId="50DC996F" w:rsidR="007F4CD9" w:rsidRPr="004474D1" w:rsidRDefault="004119AE" w:rsidP="004474D1">
      <w:pPr>
        <w:jc w:val="center"/>
        <w:rPr>
          <w:rFonts w:ascii="Calibri" w:eastAsia="Times New Roman" w:hAnsi="Calibri" w:cs="Calibri"/>
          <w:color w:val="000000"/>
        </w:rPr>
      </w:pPr>
      <w:r>
        <w:rPr>
          <w:rFonts w:ascii="Times New Roman" w:hAnsi="Times New Roman"/>
          <w:b/>
          <w:color w:val="000000"/>
          <w:sz w:val="24"/>
        </w:rPr>
        <w:t>Data Management Plan (DMP) for Federal Aid Primary (FAP - 1991) 2024-Present Dataset</w:t>
      </w:r>
      <w:r>
        <w:rPr>
          <w:rFonts w:ascii="Times New Roman" w:hAnsi="Times New Roman"/>
          <w:color w:val="000000"/>
          <w:sz w:val="24"/>
        </w:rPr>
        <w:br/>
        <w:t>U.S. Department of Transportation (DOT)</w:t>
      </w:r>
      <w:r>
        <w:rPr>
          <w:rFonts w:ascii="Times New Roman" w:hAnsi="Times New Roman"/>
          <w:color w:val="000000"/>
          <w:sz w:val="24"/>
        </w:rPr>
        <w:br/>
        <w:t>Federal Highway Administration (FHWA),</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2025-06-09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 xml:space="preserve">Persistent link: </w:t>
      </w:r>
      <w:r w:rsidR="004474D1" w:rsidRPr="004474D1">
        <w:rPr>
          <w:rFonts w:ascii="Times New Roman" w:eastAsia="Times New Roman" w:hAnsi="Times New Roman" w:cs="Times New Roman"/>
          <w:color w:val="000000"/>
          <w:sz w:val="24"/>
          <w:szCs w:val="24"/>
        </w:rPr>
        <w:t>https://doi.org/10.21949/1403470</w:t>
      </w:r>
      <w:r w:rsidRPr="004474D1">
        <w:rPr>
          <w:rFonts w:ascii="Times New Roman" w:hAnsi="Times New Roman" w:cs="Times New Roman"/>
          <w:color w:val="000000"/>
          <w:sz w:val="24"/>
          <w:szCs w:val="24"/>
        </w:rPr>
        <w:br/>
      </w:r>
    </w:p>
    <w:p w14:paraId="705F8598" w14:textId="77777777" w:rsidR="00F04621" w:rsidRDefault="004119AE" w:rsidP="00F04621">
      <w:pPr>
        <w:spacing w:after="0"/>
        <w:rPr>
          <w:rFonts w:ascii="Times New Roman" w:hAnsi="Times New Roman"/>
          <w:color w:val="000000"/>
          <w:sz w:val="24"/>
        </w:rPr>
      </w:pPr>
      <w:r>
        <w:rPr>
          <w:rFonts w:ascii="Times New Roman" w:hAnsi="Times New Roman"/>
          <w:b/>
          <w:color w:val="000000"/>
          <w:sz w:val="24"/>
        </w:rPr>
        <w:t>Recommended Citation:</w:t>
      </w:r>
      <w:r>
        <w:rPr>
          <w:rFonts w:ascii="Times New Roman" w:hAnsi="Times New Roman"/>
          <w:color w:val="000000"/>
          <w:sz w:val="24"/>
        </w:rPr>
        <w:br/>
        <w:t xml:space="preserve">U.S. Department of Transportation (DOT), Federal Highway Administration (FHWA); U.S. Department of Transportation (USDOT), Bureau of Transportation Statistics (BTS) [distributor]. Federal Aid Primary (FAP - 1991) 2024-Present [datasets]. </w:t>
      </w:r>
      <w:r w:rsidR="00F04621" w:rsidRPr="004474D1">
        <w:rPr>
          <w:rFonts w:ascii="Times New Roman" w:eastAsia="Times New Roman" w:hAnsi="Times New Roman" w:cs="Times New Roman"/>
          <w:color w:val="000000"/>
          <w:sz w:val="24"/>
          <w:szCs w:val="24"/>
        </w:rPr>
        <w:t>https://doi.org/10.21949/1403470</w:t>
      </w:r>
      <w:r>
        <w:rPr>
          <w:rFonts w:ascii="Times New Roman" w:hAnsi="Times New Roman"/>
          <w:color w:val="000000"/>
          <w:sz w:val="24"/>
        </w:rPr>
        <w:t xml:space="preserve">.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2025-06-09: Initial DMP written.</w:t>
      </w:r>
    </w:p>
    <w:p w14:paraId="399EE87E" w14:textId="6E364AB5" w:rsidR="007F4CD9" w:rsidRDefault="00F04621" w:rsidP="00F04621">
      <w:pPr>
        <w:spacing w:after="0"/>
      </w:pPr>
      <w:r>
        <w:rPr>
          <w:rFonts w:ascii="Times New Roman" w:hAnsi="Times New Roman"/>
          <w:color w:val="000000"/>
          <w:sz w:val="24"/>
        </w:rPr>
        <w:t>2025-12-09: DOI added.</w:t>
      </w:r>
      <w:r w:rsidR="004119AE">
        <w:rPr>
          <w:rFonts w:ascii="Times New Roman" w:hAnsi="Times New Roman"/>
          <w:color w:val="000000"/>
          <w:sz w:val="24"/>
        </w:rPr>
        <w:br/>
      </w:r>
      <w:r w:rsidR="004119AE">
        <w:rPr>
          <w:rFonts w:ascii="Times New Roman" w:hAnsi="Times New Roman"/>
          <w:color w:val="000000"/>
          <w:sz w:val="24"/>
        </w:rPr>
        <w:br/>
      </w:r>
      <w:r w:rsidR="004119AE">
        <w:rPr>
          <w:rFonts w:ascii="Times New Roman" w:hAnsi="Times New Roman"/>
          <w:b/>
          <w:color w:val="000000"/>
          <w:sz w:val="24"/>
        </w:rPr>
        <w:t>CONTENTS</w:t>
      </w:r>
      <w:r w:rsidR="004119AE">
        <w:rPr>
          <w:rFonts w:ascii="Times New Roman" w:hAnsi="Times New Roman"/>
          <w:color w:val="000000"/>
          <w:sz w:val="24"/>
        </w:rPr>
        <w:br/>
        <w:t>0. Dataset and Contact Information</w:t>
      </w:r>
      <w:r w:rsidR="004119AE">
        <w:rPr>
          <w:rFonts w:ascii="Times New Roman" w:hAnsi="Times New Roman"/>
          <w:color w:val="000000"/>
          <w:sz w:val="24"/>
        </w:rPr>
        <w:br/>
        <w:t>1. Data Description</w:t>
      </w:r>
      <w:r w:rsidR="004119AE">
        <w:rPr>
          <w:rFonts w:ascii="Times New Roman" w:hAnsi="Times New Roman"/>
          <w:color w:val="000000"/>
          <w:sz w:val="24"/>
        </w:rPr>
        <w:br/>
        <w:t>2. Standards Employed</w:t>
      </w:r>
      <w:r w:rsidR="004119AE">
        <w:rPr>
          <w:rFonts w:ascii="Times New Roman" w:hAnsi="Times New Roman"/>
          <w:color w:val="000000"/>
          <w:sz w:val="24"/>
        </w:rPr>
        <w:br/>
        <w:t>3. Access Policies</w:t>
      </w:r>
      <w:r w:rsidR="004119AE">
        <w:rPr>
          <w:rFonts w:ascii="Times New Roman" w:hAnsi="Times New Roman"/>
          <w:color w:val="000000"/>
          <w:sz w:val="24"/>
        </w:rPr>
        <w:br/>
        <w:t xml:space="preserve">4. Re-Use, Redistribution, and Derivative Products Policies </w:t>
      </w:r>
      <w:r w:rsidR="004119AE">
        <w:rPr>
          <w:rFonts w:ascii="Times New Roman" w:hAnsi="Times New Roman"/>
          <w:color w:val="000000"/>
          <w:sz w:val="24"/>
        </w:rPr>
        <w:br/>
        <w:t>5. Archiving and Preservation Plans</w:t>
      </w:r>
      <w:r w:rsidR="004119AE">
        <w:rPr>
          <w:rFonts w:ascii="Times New Roman" w:hAnsi="Times New Roman"/>
          <w:color w:val="000000"/>
          <w:sz w:val="24"/>
        </w:rPr>
        <w:br/>
        <w:t>6. Policies Affecting this Data Management Plan</w:t>
      </w:r>
      <w:r w:rsidR="004119AE">
        <w:rPr>
          <w:rFonts w:ascii="Times New Roman" w:hAnsi="Times New Roman"/>
          <w:color w:val="000000"/>
          <w:sz w:val="24"/>
        </w:rPr>
        <w:br/>
      </w:r>
      <w:r w:rsidR="004119AE">
        <w:rPr>
          <w:rFonts w:ascii="Times New Roman" w:hAnsi="Times New Roman"/>
          <w:color w:val="000000"/>
          <w:sz w:val="24"/>
        </w:rPr>
        <w:br/>
      </w:r>
      <w:r w:rsidR="004119AE">
        <w:rPr>
          <w:rFonts w:ascii="Times New Roman" w:hAnsi="Times New Roman"/>
          <w:b/>
          <w:color w:val="000000"/>
          <w:sz w:val="24"/>
          <w:u w:val="single"/>
        </w:rPr>
        <w:t>0. Dataset and Contact Information</w:t>
      </w:r>
      <w:r w:rsidR="004119AE">
        <w:rPr>
          <w:rFonts w:ascii="Times New Roman" w:hAnsi="Times New Roman"/>
          <w:color w:val="000000"/>
          <w:sz w:val="24"/>
        </w:rPr>
        <w:br/>
        <w:t>Title of Dataset: Federal Aid Primary (FAP - 1991) 2024-Present Dataset</w:t>
      </w:r>
      <w:r w:rsidR="004119AE">
        <w:rPr>
          <w:rFonts w:ascii="Times New Roman" w:hAnsi="Times New Roman"/>
          <w:color w:val="000000"/>
          <w:sz w:val="24"/>
        </w:rPr>
        <w:br/>
        <w:t xml:space="preserve">URL: </w:t>
      </w:r>
      <w:r w:rsidR="009A268B" w:rsidRPr="004474D1">
        <w:rPr>
          <w:rFonts w:ascii="Times New Roman" w:eastAsia="Times New Roman" w:hAnsi="Times New Roman" w:cs="Times New Roman"/>
          <w:color w:val="000000"/>
          <w:sz w:val="24"/>
          <w:szCs w:val="24"/>
        </w:rPr>
        <w:t>https://doi.org/10.21949/1403470</w:t>
      </w:r>
      <w:r w:rsidR="004119AE">
        <w:rPr>
          <w:rFonts w:ascii="Times New Roman" w:hAnsi="Times New Roman"/>
          <w:color w:val="000000"/>
          <w:sz w:val="24"/>
        </w:rPr>
        <w:br/>
        <w:t>This is an ☒ initial DMP or a ☐ revised DMP.</w:t>
      </w:r>
      <w:r w:rsidR="004119AE">
        <w:rPr>
          <w:rFonts w:ascii="Times New Roman" w:hAnsi="Times New Roman"/>
          <w:color w:val="000000"/>
          <w:sz w:val="24"/>
        </w:rPr>
        <w:br/>
      </w:r>
      <w:r w:rsidR="004119AE">
        <w:rPr>
          <w:rFonts w:ascii="Times New Roman" w:hAnsi="Times New Roman"/>
          <w:color w:val="000000"/>
          <w:sz w:val="24"/>
        </w:rPr>
        <w:br/>
        <w:t xml:space="preserve"> Organizational Contact Information</w:t>
      </w:r>
      <w:r w:rsidR="004119AE">
        <w:rPr>
          <w:rFonts w:ascii="Times New Roman" w:hAnsi="Times New Roman"/>
          <w:color w:val="000000"/>
          <w:sz w:val="24"/>
        </w:rPr>
        <w:br/>
        <w:t xml:space="preserve">      Institution: U.S. Department of Transportation (DOT), Federal Highway Administration (FHWA)</w:t>
      </w:r>
      <w:r w:rsidR="004119AE">
        <w:rPr>
          <w:rFonts w:ascii="Times New Roman" w:hAnsi="Times New Roman"/>
          <w:color w:val="000000"/>
          <w:sz w:val="24"/>
        </w:rPr>
        <w:br/>
        <w:t xml:space="preserve">      Address: 1200 New Jersey Ave SE, Washington D.C. 20590</w:t>
      </w:r>
      <w:r w:rsidR="004119AE">
        <w:rPr>
          <w:rFonts w:ascii="Times New Roman" w:hAnsi="Times New Roman"/>
          <w:color w:val="000000"/>
          <w:sz w:val="24"/>
        </w:rPr>
        <w:br/>
        <w:t xml:space="preserve">      Contact: ExecSecretariat.FHWA@dot.gov</w:t>
      </w:r>
      <w:r w:rsidR="004119AE">
        <w:rPr>
          <w:rFonts w:ascii="Times New Roman" w:hAnsi="Times New Roman"/>
          <w:color w:val="000000"/>
          <w:sz w:val="24"/>
        </w:rPr>
        <w:br/>
      </w:r>
      <w:r w:rsidR="004119AE">
        <w:rPr>
          <w:rFonts w:ascii="Times New Roman" w:hAnsi="Times New Roman"/>
          <w:color w:val="000000"/>
          <w:sz w:val="24"/>
        </w:rPr>
        <w:br/>
        <w:t>Data Distributor Contact Information</w:t>
      </w:r>
      <w:r w:rsidR="004119AE">
        <w:rPr>
          <w:rFonts w:ascii="Times New Roman" w:hAnsi="Times New Roman"/>
          <w:color w:val="000000"/>
          <w:sz w:val="24"/>
        </w:rPr>
        <w:br/>
        <w:t xml:space="preserve">       Name: National Transportation Atlas Database (NTAD)</w:t>
      </w:r>
      <w:r w:rsidR="004119AE">
        <w:rPr>
          <w:rFonts w:ascii="Times New Roman" w:hAnsi="Times New Roman"/>
          <w:color w:val="000000"/>
          <w:sz w:val="24"/>
        </w:rPr>
        <w:br/>
        <w:t xml:space="preserve">       Institution: U.S. Department of Transportation, Bureau of Transportation Statistics (BTS)</w:t>
      </w:r>
      <w:r w:rsidR="004119AE">
        <w:rPr>
          <w:rFonts w:ascii="Times New Roman" w:hAnsi="Times New Roman"/>
          <w:color w:val="000000"/>
          <w:sz w:val="24"/>
        </w:rPr>
        <w:br/>
        <w:t xml:space="preserve">       Address: 1200 New Jersey Ave. SE, Washington D.C. 20590</w:t>
      </w:r>
      <w:r w:rsidR="004119AE">
        <w:rPr>
          <w:rFonts w:ascii="Times New Roman" w:hAnsi="Times New Roman"/>
          <w:color w:val="000000"/>
          <w:sz w:val="24"/>
        </w:rPr>
        <w:br/>
        <w:t xml:space="preserve">       Email: ntad@dot.gov</w:t>
      </w:r>
      <w:r w:rsidR="004119AE">
        <w:rPr>
          <w:rFonts w:ascii="Times New Roman" w:hAnsi="Times New Roman"/>
          <w:color w:val="000000"/>
          <w:sz w:val="24"/>
        </w:rPr>
        <w:br/>
      </w:r>
      <w:r w:rsidR="004119AE">
        <w:rPr>
          <w:rFonts w:ascii="Times New Roman" w:hAnsi="Times New Roman"/>
          <w:color w:val="000000"/>
          <w:sz w:val="24"/>
        </w:rPr>
        <w:br/>
      </w:r>
      <w:r w:rsidR="004119AE">
        <w:rPr>
          <w:rFonts w:ascii="Times New Roman" w:hAnsi="Times New Roman"/>
          <w:b/>
          <w:color w:val="000000"/>
          <w:sz w:val="24"/>
          <w:u w:val="single"/>
        </w:rPr>
        <w:t>1. Data Description:</w:t>
      </w:r>
      <w:r w:rsidR="004119AE">
        <w:rPr>
          <w:rFonts w:ascii="Times New Roman" w:hAnsi="Times New Roman"/>
          <w:color w:val="000000"/>
          <w:sz w:val="24"/>
        </w:rPr>
        <w:br/>
      </w:r>
      <w:r w:rsidR="004119AE">
        <w:rPr>
          <w:rFonts w:ascii="Times New Roman" w:hAnsi="Times New Roman"/>
          <w:color w:val="000000"/>
          <w:sz w:val="24"/>
        </w:rPr>
        <w:lastRenderedPageBreak/>
        <w:t>The Federal Aid Primary (FAP - 1991) 2024-Present dataset is from the Federal Highway Administration (FHWA), and is part of the U.S. Department of Transportation (USDOT)/Bureau of Transportation Statistics’ (BTS's) National Transportation Atlas Database (NTAD). The Federal Aid Primary system came into existence on June 1, 1991.</w:t>
      </w:r>
      <w:r w:rsidR="004119AE">
        <w:rPr>
          <w:rFonts w:ascii="Times New Roman" w:hAnsi="Times New Roman"/>
          <w:color w:val="000000"/>
          <w:sz w:val="24"/>
        </w:rPr>
        <w:br/>
      </w:r>
      <w:r w:rsidR="004119AE">
        <w:rPr>
          <w:rFonts w:ascii="Times New Roman" w:hAnsi="Times New Roman"/>
          <w:color w:val="000000"/>
          <w:sz w:val="24"/>
        </w:rPr>
        <w:br/>
      </w:r>
      <w:r w:rsidR="004119AE">
        <w:rPr>
          <w:rFonts w:ascii="Times New Roman" w:hAnsi="Times New Roman"/>
          <w:b/>
          <w:color w:val="000000"/>
          <w:sz w:val="24"/>
          <w:u w:val="single"/>
        </w:rPr>
        <w:t>2. Standards Employed:</w:t>
      </w:r>
      <w:r w:rsidR="004119AE">
        <w:rPr>
          <w:rFonts w:ascii="Times New Roman" w:hAnsi="Times New Roman"/>
          <w:color w:val="000000"/>
          <w:sz w:val="24"/>
        </w:rPr>
        <w:br/>
        <w:t>The data files collected here are saved in the ubiquitous and common geospatial</w:t>
      </w:r>
      <w:r w:rsidR="00FF1599">
        <w:rPr>
          <w:rFonts w:ascii="Times New Roman" w:hAnsi="Times New Roman"/>
          <w:color w:val="000000"/>
          <w:sz w:val="24"/>
        </w:rPr>
        <w:t xml:space="preserve"> </w:t>
      </w:r>
      <w:r w:rsidR="004119AE">
        <w:rPr>
          <w:rFonts w:ascii="Times New Roman" w:hAnsi="Times New Roman"/>
          <w:color w:val="000000"/>
          <w:sz w:val="24"/>
        </w:rPr>
        <w:t>file geodatabase (.gdb) formats.</w:t>
      </w:r>
      <w:r w:rsidR="004119AE">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sidR="004119AE">
        <w:rPr>
          <w:rFonts w:ascii="Times New Roman" w:hAnsi="Times New Roman"/>
          <w:color w:val="000000"/>
          <w:sz w:val="24"/>
        </w:rPr>
        <w:br/>
        <w:t>Documentation will include this data management plan, and the metadata and readme files created in 2025. Documentation will also include the shapefiles, data dictionary, and relevant supporting files created alongside the data from 1995. A DCAT-US vs. 1.1 .json metadata file will be created to describe the archival location of this data, and that .json file will be uploaded to data.gov and transportation.data.gov</w:t>
      </w:r>
      <w:r w:rsidR="004119AE">
        <w:rPr>
          <w:rFonts w:ascii="Times New Roman" w:hAnsi="Times New Roman"/>
          <w:color w:val="000000"/>
          <w:sz w:val="24"/>
        </w:rPr>
        <w:br/>
      </w:r>
      <w:r w:rsidR="004119AE">
        <w:rPr>
          <w:rFonts w:ascii="Times New Roman" w:hAnsi="Times New Roman"/>
          <w:color w:val="000000"/>
          <w:sz w:val="24"/>
        </w:rPr>
        <w:br/>
      </w:r>
      <w:r w:rsidR="004119AE">
        <w:rPr>
          <w:rFonts w:ascii="Times New Roman" w:hAnsi="Times New Roman"/>
          <w:color w:val="000000"/>
          <w:sz w:val="24"/>
          <w:u w:val="single"/>
        </w:rPr>
        <w:t>Necessary software tools:</w:t>
      </w:r>
      <w:r w:rsidR="004119AE">
        <w:rPr>
          <w:rFonts w:ascii="Times New Roman" w:hAnsi="Times New Roman"/>
          <w:color w:val="000000"/>
          <w:sz w:val="24"/>
        </w:rPr>
        <w:t xml:space="preserve"> The file formats found in the zip files include: .txt, file geodatabases (.gdb), and .pdf files.</w:t>
      </w:r>
      <w:r w:rsidR="004119AE">
        <w:rPr>
          <w:rFonts w:ascii="Times New Roman" w:hAnsi="Times New Roman"/>
          <w:color w:val="000000"/>
          <w:sz w:val="24"/>
        </w:rPr>
        <w:br/>
        <w:t xml:space="preserve">    • File geodatabases (.gdb) can be opened with any Esri GIS software program https://www.esri.com/en-us/home/. </w:t>
      </w:r>
      <w:r w:rsidR="004119AE">
        <w:rPr>
          <w:rFonts w:ascii="Times New Roman" w:hAnsi="Times New Roman"/>
          <w:color w:val="000000"/>
          <w:sz w:val="24"/>
        </w:rPr>
        <w:br/>
        <w:t xml:space="preserve">    • The txt is a common text file, which can be opened with a basic text editor. The most common software used to open .txt files are Microsoft Windows Notepad, Sublime Text, Atom, and TextEdit (for more information on .txt files and software, please visit https://www.file-extensions.org/txt-file-extension)</w:t>
      </w:r>
      <w:r w:rsidR="004119AE">
        <w:rPr>
          <w:rFonts w:ascii="Times New Roman" w:hAnsi="Times New Roman"/>
          <w:color w:val="000000"/>
          <w:sz w:val="24"/>
        </w:rPr>
        <w:br/>
        <w:t xml:space="preserve">    • The pdf file format was developed by Adobe Systems and represents two-dimensional documents in a device-independent and resolution-independent format. There are PDF readers available on many platforms, such as Xpdf, Foxit, and Adobe's own Adobe Acrobat Reader. PDF readers/viewers or online services for basic functions are generally free (for more information on .pdf files and software, please visit https://www.file-extensions.org/pdf-file-extension).</w:t>
      </w:r>
      <w:r w:rsidR="004119AE">
        <w:rPr>
          <w:rFonts w:ascii="Times New Roman" w:hAnsi="Times New Roman"/>
          <w:color w:val="000000"/>
          <w:sz w:val="24"/>
        </w:rPr>
        <w:br/>
      </w:r>
      <w:r w:rsidR="004119AE">
        <w:rPr>
          <w:rFonts w:ascii="Times New Roman" w:hAnsi="Times New Roman"/>
          <w:color w:val="000000"/>
          <w:sz w:val="24"/>
        </w:rPr>
        <w:br/>
      </w:r>
      <w:r w:rsidR="004119AE">
        <w:rPr>
          <w:rFonts w:ascii="Times New Roman" w:hAnsi="Times New Roman"/>
          <w:b/>
          <w:color w:val="000000"/>
          <w:sz w:val="24"/>
          <w:u w:val="single"/>
        </w:rPr>
        <w:t>3. Access Policies:</w:t>
      </w:r>
      <w:r w:rsidR="004119AE">
        <w:rPr>
          <w:rFonts w:ascii="Times New Roman" w:hAnsi="Times New Roman"/>
          <w:color w:val="000000"/>
          <w:sz w:val="24"/>
        </w:rPr>
        <w:br/>
        <w:t>These data files are in the public domain, and can be shared without restriction. The data files contain no sensitive information.</w:t>
      </w:r>
      <w:r w:rsidR="004119AE">
        <w:rPr>
          <w:rFonts w:ascii="Times New Roman" w:hAnsi="Times New Roman"/>
          <w:color w:val="000000"/>
          <w:sz w:val="24"/>
        </w:rPr>
        <w:br/>
      </w:r>
      <w:r w:rsidR="004119AE">
        <w:rPr>
          <w:rFonts w:ascii="Times New Roman" w:hAnsi="Times New Roman"/>
          <w:color w:val="000000"/>
          <w:sz w:val="24"/>
        </w:rPr>
        <w:br/>
      </w:r>
      <w:r w:rsidR="004119AE">
        <w:rPr>
          <w:rFonts w:ascii="Times New Roman" w:hAnsi="Times New Roman"/>
          <w:b/>
          <w:color w:val="000000"/>
          <w:sz w:val="24"/>
          <w:u w:val="single"/>
        </w:rPr>
        <w:t>4. Re-Use, Redistribution, and Derivative Products Policies:</w:t>
      </w:r>
      <w:r w:rsidR="004119AE">
        <w:rPr>
          <w:rFonts w:ascii="Times New Roman" w:hAnsi="Times New Roman"/>
          <w:color w:val="000000"/>
          <w:sz w:val="24"/>
        </w:rPr>
        <w:br/>
        <w:t xml:space="preserve">These data are managed by the Bureau of Transportation Statistics. The data are in the public domain, and may be re-used without restriction. </w:t>
      </w:r>
      <w:r w:rsidR="004119AE">
        <w:rPr>
          <w:rFonts w:ascii="Times New Roman" w:hAnsi="Times New Roman"/>
          <w:color w:val="000000"/>
          <w:sz w:val="24"/>
        </w:rPr>
        <w:br/>
        <w:t>Citation of the data is appreciated. Please use the following recommended citation:</w:t>
      </w:r>
      <w:r w:rsidR="004119AE">
        <w:rPr>
          <w:rFonts w:ascii="Times New Roman" w:hAnsi="Times New Roman"/>
          <w:color w:val="000000"/>
          <w:sz w:val="24"/>
        </w:rPr>
        <w:br/>
        <w:t xml:space="preserve">U.S. Department of Transportation (DOT), Federal Highway Administration (FHWA); U.S. Department of Transportation, Bureau of Transportation Statistics (BTS) [distributor]. Federal Aid Primary (FAP - 1991) 2024-Present [datasets]. </w:t>
      </w:r>
      <w:r w:rsidR="009A268B" w:rsidRPr="004474D1">
        <w:rPr>
          <w:rFonts w:ascii="Times New Roman" w:eastAsia="Times New Roman" w:hAnsi="Times New Roman" w:cs="Times New Roman"/>
          <w:color w:val="000000"/>
          <w:sz w:val="24"/>
          <w:szCs w:val="24"/>
        </w:rPr>
        <w:t>https://doi.org/10.21949/1403470</w:t>
      </w:r>
      <w:r w:rsidR="004119AE">
        <w:rPr>
          <w:rFonts w:ascii="Times New Roman" w:hAnsi="Times New Roman"/>
          <w:color w:val="000000"/>
          <w:sz w:val="24"/>
        </w:rPr>
        <w:br/>
      </w:r>
      <w:r w:rsidR="004119AE">
        <w:rPr>
          <w:rFonts w:ascii="Times New Roman" w:hAnsi="Times New Roman"/>
          <w:color w:val="000000"/>
          <w:sz w:val="24"/>
        </w:rPr>
        <w:br/>
      </w:r>
      <w:r w:rsidR="004119AE">
        <w:rPr>
          <w:rFonts w:ascii="Times New Roman" w:hAnsi="Times New Roman"/>
          <w:b/>
          <w:color w:val="000000"/>
          <w:sz w:val="24"/>
          <w:u w:val="single"/>
        </w:rPr>
        <w:t>5. Archiving and Preservation Plans:</w:t>
      </w:r>
      <w:r w:rsidR="004119AE">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sidR="004119AE">
        <w:rPr>
          <w:rFonts w:ascii="Times New Roman" w:hAnsi="Times New Roman"/>
          <w:color w:val="000000"/>
          <w:sz w:val="24"/>
        </w:rPr>
        <w:br/>
      </w:r>
      <w:r w:rsidR="004119AE">
        <w:rPr>
          <w:rFonts w:ascii="Times New Roman" w:hAnsi="Times New Roman"/>
          <w:color w:val="000000"/>
          <w:sz w:val="24"/>
        </w:rPr>
        <w:br/>
        <w:t xml:space="preserve">Files in ROSA P are backed up in NTL drives at US DOT, daily; at the Centers for Disease Control, the </w:t>
      </w:r>
      <w:r w:rsidR="004119AE">
        <w:rPr>
          <w:rFonts w:ascii="Times New Roman" w:hAnsi="Times New Roman"/>
          <w:color w:val="000000"/>
          <w:sz w:val="24"/>
        </w:rPr>
        <w:lastRenderedPageBreak/>
        <w:t xml:space="preserve">repository managing facility, daily; and in Amazon Web Service Cloud servers in Virginia and Oregon daily. </w:t>
      </w:r>
      <w:r w:rsidR="004119AE">
        <w:rPr>
          <w:rFonts w:ascii="Times New Roman" w:hAnsi="Times New Roman"/>
          <w:color w:val="000000"/>
          <w:sz w:val="24"/>
        </w:rPr>
        <w:br/>
      </w:r>
      <w:r w:rsidR="004119AE">
        <w:rPr>
          <w:rFonts w:ascii="Times New Roman" w:hAnsi="Times New Roman"/>
          <w:color w:val="000000"/>
          <w:sz w:val="24"/>
        </w:rPr>
        <w:br/>
        <w:t>The dataset will be retained in perpetuity.</w:t>
      </w:r>
      <w:r w:rsidR="004119AE">
        <w:rPr>
          <w:rFonts w:ascii="Times New Roman" w:hAnsi="Times New Roman"/>
          <w:color w:val="000000"/>
          <w:sz w:val="24"/>
        </w:rPr>
        <w:br/>
      </w:r>
      <w:r w:rsidR="004119AE">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sidR="004119AE">
        <w:rPr>
          <w:rFonts w:ascii="Times New Roman" w:hAnsi="Times New Roman"/>
          <w:color w:val="000000"/>
          <w:sz w:val="24"/>
        </w:rPr>
        <w:br/>
      </w:r>
      <w:r w:rsidR="004119AE">
        <w:rPr>
          <w:rFonts w:ascii="Times New Roman" w:hAnsi="Times New Roman"/>
          <w:color w:val="000000"/>
          <w:sz w:val="24"/>
        </w:rPr>
        <w:br/>
        <w:t xml:space="preserve">The DOIs associated with this dataset include: </w:t>
      </w:r>
      <w:r w:rsidR="009A268B" w:rsidRPr="004474D1">
        <w:rPr>
          <w:rFonts w:ascii="Times New Roman" w:eastAsia="Times New Roman" w:hAnsi="Times New Roman" w:cs="Times New Roman"/>
          <w:color w:val="000000"/>
          <w:sz w:val="24"/>
          <w:szCs w:val="24"/>
        </w:rPr>
        <w:t>https://doi.org/10.21949/1403470</w:t>
      </w:r>
      <w:r w:rsidR="004119AE">
        <w:rPr>
          <w:rFonts w:ascii="Times New Roman" w:hAnsi="Times New Roman"/>
          <w:color w:val="000000"/>
          <w:sz w:val="24"/>
        </w:rPr>
        <w:t xml:space="preserve"> </w:t>
      </w:r>
      <w:r w:rsidR="004119AE">
        <w:rPr>
          <w:rFonts w:ascii="Times New Roman" w:hAnsi="Times New Roman"/>
          <w:color w:val="000000"/>
          <w:sz w:val="24"/>
        </w:rPr>
        <w:br/>
      </w:r>
      <w:r w:rsidR="004119AE">
        <w:rPr>
          <w:rFonts w:ascii="Times New Roman" w:hAnsi="Times New Roman"/>
          <w:color w:val="000000"/>
          <w:sz w:val="24"/>
        </w:rPr>
        <w:br/>
        <w:t>The assigned DOI resolves to the repository landing page for the “Federal Aid Primary (FAP - 1991) 2024-Present” dataset, so that users may locate associated metadata and supporting files.</w:t>
      </w:r>
      <w:r w:rsidR="004119AE">
        <w:rPr>
          <w:rFonts w:ascii="Times New Roman" w:hAnsi="Times New Roman"/>
          <w:color w:val="000000"/>
          <w:sz w:val="24"/>
        </w:rPr>
        <w:br/>
      </w:r>
      <w:r w:rsidR="004119AE">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sidR="004119AE">
        <w:rPr>
          <w:rFonts w:ascii="Times New Roman" w:hAnsi="Times New Roman"/>
          <w:color w:val="000000"/>
          <w:sz w:val="24"/>
        </w:rPr>
        <w:br/>
      </w:r>
      <w:r w:rsidR="004119AE">
        <w:rPr>
          <w:rFonts w:ascii="Times New Roman" w:hAnsi="Times New Roman"/>
          <w:color w:val="000000"/>
          <w:sz w:val="24"/>
        </w:rPr>
        <w:br/>
      </w:r>
      <w:r w:rsidR="004119AE">
        <w:rPr>
          <w:rFonts w:ascii="Times New Roman" w:hAnsi="Times New Roman"/>
          <w:b/>
          <w:color w:val="000000"/>
          <w:sz w:val="24"/>
        </w:rPr>
        <w:t>6. Policies Affecting this Data Management Plan</w:t>
      </w:r>
      <w:r w:rsidR="004119AE">
        <w:rPr>
          <w:rFonts w:ascii="Times New Roman" w:hAnsi="Times New Roman"/>
          <w:color w:val="000000"/>
          <w:sz w:val="24"/>
        </w:rPr>
        <w:br/>
        <w:t>This document was created to meet the requirements enumerated in the U.S. Department of Transportation's Plan to Increase Public Access to the Results of Federally-Funded Scientific Research' Version 1.1 &lt;&lt; https://doi.org/10.21949/1520559 &gt;&gt; and guidelines suggested by the DOT Public Access website &lt;&lt; https://doi.org/10.21949/1503647 &gt;&gt;, in effect and current as of December 03, 2020.</w:t>
      </w:r>
    </w:p>
    <w:sectPr w:rsidR="007F4CD9" w:rsidSect="004119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49009037">
    <w:abstractNumId w:val="8"/>
  </w:num>
  <w:num w:numId="2" w16cid:durableId="1940136917">
    <w:abstractNumId w:val="6"/>
  </w:num>
  <w:num w:numId="3" w16cid:durableId="392894731">
    <w:abstractNumId w:val="5"/>
  </w:num>
  <w:num w:numId="4" w16cid:durableId="821696072">
    <w:abstractNumId w:val="4"/>
  </w:num>
  <w:num w:numId="5" w16cid:durableId="1458793842">
    <w:abstractNumId w:val="7"/>
  </w:num>
  <w:num w:numId="6" w16cid:durableId="1352759150">
    <w:abstractNumId w:val="3"/>
  </w:num>
  <w:num w:numId="7" w16cid:durableId="534658563">
    <w:abstractNumId w:val="2"/>
  </w:num>
  <w:num w:numId="8" w16cid:durableId="1088114644">
    <w:abstractNumId w:val="1"/>
  </w:num>
  <w:num w:numId="9" w16cid:durableId="1895778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119AE"/>
    <w:rsid w:val="004474D1"/>
    <w:rsid w:val="00641830"/>
    <w:rsid w:val="007F4CD9"/>
    <w:rsid w:val="009A268B"/>
    <w:rsid w:val="00AA1D8D"/>
    <w:rsid w:val="00B47730"/>
    <w:rsid w:val="00CB0664"/>
    <w:rsid w:val="00F04621"/>
    <w:rsid w:val="00FC693F"/>
    <w:rsid w:val="00FF1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266A7A"/>
  <w14:defaultImageDpi w14:val="300"/>
  <w15:docId w15:val="{271C5D97-9151-4D1A-A9B3-81D3C613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9184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844</Words>
  <Characters>5321</Characters>
  <Application>Microsoft Office Word</Application>
  <DocSecurity>0</DocSecurity>
  <Lines>106</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Burnett, Beth (OST)</cp:lastModifiedBy>
  <cp:revision>6</cp:revision>
  <dcterms:created xsi:type="dcterms:W3CDTF">2013-12-23T23:15:00Z</dcterms:created>
  <dcterms:modified xsi:type="dcterms:W3CDTF">2025-12-09T16:41:00Z</dcterms:modified>
  <cp:category/>
</cp:coreProperties>
</file>