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E728" w14:textId="1A740A77" w:rsidR="00356360" w:rsidRPr="00381262" w:rsidRDefault="00CC146C" w:rsidP="00381262">
      <w:pPr>
        <w:jc w:val="center"/>
        <w:rPr>
          <w:rFonts w:ascii="Calibri" w:eastAsia="Times New Roman" w:hAnsi="Calibri" w:cs="Calibri"/>
          <w:color w:val="000000"/>
        </w:rPr>
      </w:pPr>
      <w:r>
        <w:rPr>
          <w:rFonts w:ascii="Times New Roman" w:hAnsi="Times New Roman"/>
          <w:b/>
          <w:color w:val="000000"/>
          <w:sz w:val="24"/>
        </w:rPr>
        <w:t>Data Management Plan (DMP) for DOT Regions - Great Lakes St. Lawrence Seaway Development Corporation (GLS) Regions 2023-Present Dataset</w:t>
      </w:r>
      <w:r>
        <w:rPr>
          <w:rFonts w:ascii="Times New Roman" w:hAnsi="Times New Roman"/>
          <w:color w:val="000000"/>
          <w:sz w:val="24"/>
        </w:rPr>
        <w:br/>
        <w:t>U.S. Department of Transportation (DOT)</w:t>
      </w:r>
      <w:r>
        <w:rPr>
          <w:rFonts w:ascii="Times New Roman" w:hAnsi="Times New Roman"/>
          <w:color w:val="000000"/>
          <w:sz w:val="24"/>
        </w:rPr>
        <w:br/>
        <w:t>Great Lakes St. Lawrence Seaway Development Corporation Policy Headquarters (GLS),</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381262" w:rsidRPr="00381262">
        <w:rPr>
          <w:rFonts w:ascii="Times New Roman" w:eastAsia="Times New Roman" w:hAnsi="Times New Roman" w:cs="Times New Roman"/>
          <w:color w:val="000000"/>
          <w:sz w:val="24"/>
          <w:szCs w:val="24"/>
        </w:rPr>
        <w:t>https://doi.org/10.21949/1403475</w:t>
      </w:r>
      <w:r>
        <w:rPr>
          <w:rFonts w:ascii="Times New Roman" w:hAnsi="Times New Roman"/>
          <w:color w:val="000000"/>
          <w:sz w:val="24"/>
        </w:rPr>
        <w:br/>
      </w:r>
    </w:p>
    <w:p w14:paraId="5D925717" w14:textId="77777777" w:rsidR="00381262" w:rsidRDefault="00CC146C" w:rsidP="00381262">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Great Lakes St. Lawrence Seaway Development Corporation Policy Headquarters (GLS); U.S. Department of Transportation (USDOT), Bureau of Transportation Statistics (BTS) [distributor]. DOT Regions - Great Lakes St. Lawrence Seaway Development Corporation (GLS) Regions 2023-Present [datasets]. </w:t>
      </w:r>
      <w:r w:rsidR="00381262" w:rsidRPr="00381262">
        <w:rPr>
          <w:rFonts w:ascii="Times New Roman" w:eastAsia="Times New Roman" w:hAnsi="Times New Roman" w:cs="Times New Roman"/>
          <w:color w:val="000000"/>
          <w:sz w:val="24"/>
          <w:szCs w:val="24"/>
        </w:rPr>
        <w:t>https://doi.org/10.21949/1403475</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3A08DEA5" w14:textId="08FEB8D5" w:rsidR="00356360" w:rsidRDefault="00381262" w:rsidP="00381262">
      <w:pPr>
        <w:spacing w:after="0"/>
      </w:pPr>
      <w:r>
        <w:rPr>
          <w:rFonts w:ascii="Times New Roman" w:hAnsi="Times New Roman"/>
          <w:color w:val="000000"/>
          <w:sz w:val="24"/>
        </w:rPr>
        <w:t>2025-12-02: DOI added.</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b/>
          <w:color w:val="000000"/>
          <w:sz w:val="24"/>
        </w:rPr>
        <w:t>CONTENTS</w:t>
      </w:r>
      <w:r w:rsidR="00CC146C">
        <w:rPr>
          <w:rFonts w:ascii="Times New Roman" w:hAnsi="Times New Roman"/>
          <w:color w:val="000000"/>
          <w:sz w:val="24"/>
        </w:rPr>
        <w:br/>
        <w:t>0. Dataset and Contact Information</w:t>
      </w:r>
      <w:r w:rsidR="00CC146C">
        <w:rPr>
          <w:rFonts w:ascii="Times New Roman" w:hAnsi="Times New Roman"/>
          <w:color w:val="000000"/>
          <w:sz w:val="24"/>
        </w:rPr>
        <w:br/>
        <w:t>1. Data Description</w:t>
      </w:r>
      <w:r w:rsidR="00CC146C">
        <w:rPr>
          <w:rFonts w:ascii="Times New Roman" w:hAnsi="Times New Roman"/>
          <w:color w:val="000000"/>
          <w:sz w:val="24"/>
        </w:rPr>
        <w:br/>
        <w:t>2. Standards Employed</w:t>
      </w:r>
      <w:r w:rsidR="00CC146C">
        <w:rPr>
          <w:rFonts w:ascii="Times New Roman" w:hAnsi="Times New Roman"/>
          <w:color w:val="000000"/>
          <w:sz w:val="24"/>
        </w:rPr>
        <w:br/>
        <w:t>3. Access Policies</w:t>
      </w:r>
      <w:r w:rsidR="00CC146C">
        <w:rPr>
          <w:rFonts w:ascii="Times New Roman" w:hAnsi="Times New Roman"/>
          <w:color w:val="000000"/>
          <w:sz w:val="24"/>
        </w:rPr>
        <w:br/>
        <w:t xml:space="preserve">4. Re-Use, Redistribution, and Derivative Products Policies </w:t>
      </w:r>
      <w:r w:rsidR="00CC146C">
        <w:rPr>
          <w:rFonts w:ascii="Times New Roman" w:hAnsi="Times New Roman"/>
          <w:color w:val="000000"/>
          <w:sz w:val="24"/>
        </w:rPr>
        <w:br/>
        <w:t>5. Archiving and Preservation Plans</w:t>
      </w:r>
      <w:r w:rsidR="00CC146C">
        <w:rPr>
          <w:rFonts w:ascii="Times New Roman" w:hAnsi="Times New Roman"/>
          <w:color w:val="000000"/>
          <w:sz w:val="24"/>
        </w:rPr>
        <w:br/>
        <w:t>6. Policies Affecting this Data Management Plan</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b/>
          <w:color w:val="000000"/>
          <w:sz w:val="24"/>
          <w:u w:val="single"/>
        </w:rPr>
        <w:t>0. Dataset and Contact Information</w:t>
      </w:r>
      <w:r w:rsidR="00CC146C">
        <w:rPr>
          <w:rFonts w:ascii="Times New Roman" w:hAnsi="Times New Roman"/>
          <w:color w:val="000000"/>
          <w:sz w:val="24"/>
        </w:rPr>
        <w:br/>
        <w:t>Title of Dataset: DOT Regions - Great Lakes St. Lawrence Seaway Development Corporation (GLS) Regions 2023-Present Dataset</w:t>
      </w:r>
      <w:r w:rsidR="00CC146C">
        <w:rPr>
          <w:rFonts w:ascii="Times New Roman" w:hAnsi="Times New Roman"/>
          <w:color w:val="000000"/>
          <w:sz w:val="24"/>
        </w:rPr>
        <w:br/>
        <w:t xml:space="preserve">URL: </w:t>
      </w:r>
      <w:r w:rsidRPr="00381262">
        <w:rPr>
          <w:rFonts w:ascii="Times New Roman" w:eastAsia="Times New Roman" w:hAnsi="Times New Roman" w:cs="Times New Roman"/>
          <w:color w:val="000000"/>
          <w:sz w:val="24"/>
          <w:szCs w:val="24"/>
        </w:rPr>
        <w:t>https://doi.org/10.21949/1403475</w:t>
      </w:r>
      <w:r w:rsidR="00CC146C">
        <w:rPr>
          <w:rFonts w:ascii="Times New Roman" w:hAnsi="Times New Roman"/>
          <w:color w:val="000000"/>
          <w:sz w:val="24"/>
        </w:rPr>
        <w:br/>
        <w:t>This is an ☒ initial DMP or a ☐ revised DMP.</w:t>
      </w:r>
      <w:r w:rsidR="00CC146C">
        <w:rPr>
          <w:rFonts w:ascii="Times New Roman" w:hAnsi="Times New Roman"/>
          <w:color w:val="000000"/>
          <w:sz w:val="24"/>
        </w:rPr>
        <w:br/>
      </w:r>
      <w:r w:rsidR="00CC146C">
        <w:rPr>
          <w:rFonts w:ascii="Times New Roman" w:hAnsi="Times New Roman"/>
          <w:color w:val="000000"/>
          <w:sz w:val="24"/>
        </w:rPr>
        <w:br/>
        <w:t xml:space="preserve"> Organizational Contact Information</w:t>
      </w:r>
      <w:r w:rsidR="00CC146C">
        <w:rPr>
          <w:rFonts w:ascii="Times New Roman" w:hAnsi="Times New Roman"/>
          <w:color w:val="000000"/>
          <w:sz w:val="24"/>
        </w:rPr>
        <w:br/>
        <w:t xml:space="preserve">      Institution: U.S. Department of Transportation (DOT), Great Lakes St. Lawrence Seaway Development Corporation Policy Headquarters (GLS)</w:t>
      </w:r>
      <w:r w:rsidR="00CC146C">
        <w:rPr>
          <w:rFonts w:ascii="Times New Roman" w:hAnsi="Times New Roman"/>
          <w:color w:val="000000"/>
          <w:sz w:val="24"/>
        </w:rPr>
        <w:br/>
        <w:t xml:space="preserve">      Address: 1200 New Jersey Ave SE, Washington D.C. 20590</w:t>
      </w:r>
      <w:r w:rsidR="00CC146C">
        <w:rPr>
          <w:rFonts w:ascii="Times New Roman" w:hAnsi="Times New Roman"/>
          <w:color w:val="000000"/>
          <w:sz w:val="24"/>
        </w:rPr>
        <w:br/>
        <w:t xml:space="preserve">      Contact: GLS@dot.gov</w:t>
      </w:r>
      <w:r w:rsidR="00CC146C">
        <w:rPr>
          <w:rFonts w:ascii="Times New Roman" w:hAnsi="Times New Roman"/>
          <w:color w:val="000000"/>
          <w:sz w:val="24"/>
        </w:rPr>
        <w:br/>
      </w:r>
      <w:r w:rsidR="00CC146C">
        <w:rPr>
          <w:rFonts w:ascii="Times New Roman" w:hAnsi="Times New Roman"/>
          <w:color w:val="000000"/>
          <w:sz w:val="24"/>
        </w:rPr>
        <w:br/>
        <w:t>Data Distributor Contact Information</w:t>
      </w:r>
      <w:r w:rsidR="00CC146C">
        <w:rPr>
          <w:rFonts w:ascii="Times New Roman" w:hAnsi="Times New Roman"/>
          <w:color w:val="000000"/>
          <w:sz w:val="24"/>
        </w:rPr>
        <w:br/>
        <w:t xml:space="preserve">       Name: National Transportation Atlas Database (NTAD)</w:t>
      </w:r>
      <w:r w:rsidR="00CC146C">
        <w:rPr>
          <w:rFonts w:ascii="Times New Roman" w:hAnsi="Times New Roman"/>
          <w:color w:val="000000"/>
          <w:sz w:val="24"/>
        </w:rPr>
        <w:br/>
        <w:t xml:space="preserve">       Institution: U.S. Department of Transportation, Bureau of Transportation Statistics (BTS)</w:t>
      </w:r>
      <w:r w:rsidR="00CC146C">
        <w:rPr>
          <w:rFonts w:ascii="Times New Roman" w:hAnsi="Times New Roman"/>
          <w:color w:val="000000"/>
          <w:sz w:val="24"/>
        </w:rPr>
        <w:br/>
      </w:r>
      <w:r w:rsidR="00CC146C">
        <w:rPr>
          <w:rFonts w:ascii="Times New Roman" w:hAnsi="Times New Roman"/>
          <w:color w:val="000000"/>
          <w:sz w:val="24"/>
        </w:rPr>
        <w:lastRenderedPageBreak/>
        <w:t xml:space="preserve">       Address: 1200 New Jersey Ave. SE, Washington D.C. 20590</w:t>
      </w:r>
      <w:r w:rsidR="00CC146C">
        <w:rPr>
          <w:rFonts w:ascii="Times New Roman" w:hAnsi="Times New Roman"/>
          <w:color w:val="000000"/>
          <w:sz w:val="24"/>
        </w:rPr>
        <w:br/>
        <w:t xml:space="preserve">       Email: ntad@dot.gov</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b/>
          <w:color w:val="000000"/>
          <w:sz w:val="24"/>
          <w:u w:val="single"/>
        </w:rPr>
        <w:t>1. Data Description:</w:t>
      </w:r>
      <w:r w:rsidR="00CC146C">
        <w:rPr>
          <w:rFonts w:ascii="Times New Roman" w:hAnsi="Times New Roman"/>
          <w:color w:val="000000"/>
          <w:sz w:val="24"/>
        </w:rPr>
        <w:br/>
        <w:t xml:space="preserve">The DOT Regions - Great Lakes St. Lawrence Seaway Development Corporation (GLS) Regions 2023-Present dataset is from the Great Lakes St. Lawrence Seaway Development Corporation Policy Headquarters (GLS), and is part of the U.S. Department of Transportation (USDOT)/Bureau of Transportation Statistics’ (BTS's) National Transportation Atlas Database (NTAD). The GLS Region layer containing polygon features the coastal frontage of the eight Great Lakes states along the five Great Lakes including along the St Mary’s River, the St Clair River, the Detroit River, and the St Lawrence River. This region is charged with ensuring the safe, secure, and reliable transit movement of vessel traffic daily into and out of the Seaway system as well as supporting trade development at ports and terminals throughout the system. The jurisdiction of GLS operational staff is limited to the two U.S. locks in Massena, New York as well as navigation on the St Lawrence River immediately to the East and West of those locks.  The GLS Trade Development’s direct jurisdiction extends from Massena, New York in the Eastern end of the system to the Minnesota ports of Duluth, Two Harbors, and Silver Bay on Lake Superior to the West and includes all Great Lakes ports/terminals in between. </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b/>
          <w:color w:val="000000"/>
          <w:sz w:val="24"/>
          <w:u w:val="single"/>
        </w:rPr>
        <w:t>2. Standards Employed:</w:t>
      </w:r>
      <w:r w:rsidR="00CC146C">
        <w:rPr>
          <w:rFonts w:ascii="Times New Roman" w:hAnsi="Times New Roman"/>
          <w:color w:val="000000"/>
          <w:sz w:val="24"/>
        </w:rPr>
        <w:br/>
        <w:t>The data files collected here are saved in the ubiquitous and common geospatial file geodatabase (.gdb) formats.</w:t>
      </w:r>
      <w:r w:rsidR="00CC146C">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CC146C">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color w:val="000000"/>
          <w:sz w:val="24"/>
          <w:u w:val="single"/>
        </w:rPr>
        <w:t>Necessary software tools:</w:t>
      </w:r>
      <w:r w:rsidR="00CC146C">
        <w:rPr>
          <w:rFonts w:ascii="Times New Roman" w:hAnsi="Times New Roman"/>
          <w:color w:val="000000"/>
          <w:sz w:val="24"/>
        </w:rPr>
        <w:t xml:space="preserve"> The file formats found in the zip files include: .txt, file geodatabases (.gdb), and .pdf files.</w:t>
      </w:r>
      <w:r w:rsidR="00CC146C">
        <w:rPr>
          <w:rFonts w:ascii="Times New Roman" w:hAnsi="Times New Roman"/>
          <w:color w:val="000000"/>
          <w:sz w:val="24"/>
        </w:rPr>
        <w:br/>
        <w:t xml:space="preserve">    • File geodatabases (.gdb) can be opened with any Esri GIS software program https://www.esri.com/en-us/home/. </w:t>
      </w:r>
      <w:r w:rsidR="00CC146C">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CC146C">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b/>
          <w:color w:val="000000"/>
          <w:sz w:val="24"/>
          <w:u w:val="single"/>
        </w:rPr>
        <w:t>3. Access Policies:</w:t>
      </w:r>
      <w:r w:rsidR="00CC146C">
        <w:rPr>
          <w:rFonts w:ascii="Times New Roman" w:hAnsi="Times New Roman"/>
          <w:color w:val="000000"/>
          <w:sz w:val="24"/>
        </w:rPr>
        <w:br/>
        <w:t>These data files are in the public domain, and can be shared without restriction. The data files contain no sensitive information.</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b/>
          <w:color w:val="000000"/>
          <w:sz w:val="24"/>
          <w:u w:val="single"/>
        </w:rPr>
        <w:t>4. Re-Use, Redistribution, and Derivative Products Policies:</w:t>
      </w:r>
      <w:r w:rsidR="00CC146C">
        <w:rPr>
          <w:rFonts w:ascii="Times New Roman" w:hAnsi="Times New Roman"/>
          <w:color w:val="000000"/>
          <w:sz w:val="24"/>
        </w:rPr>
        <w:br/>
        <w:t xml:space="preserve">These data are managed by the Bureau of Transportation Statistics. The data are in the public domain, and may </w:t>
      </w:r>
      <w:r w:rsidR="00CC146C">
        <w:rPr>
          <w:rFonts w:ascii="Times New Roman" w:hAnsi="Times New Roman"/>
          <w:color w:val="000000"/>
          <w:sz w:val="24"/>
        </w:rPr>
        <w:lastRenderedPageBreak/>
        <w:t xml:space="preserve">be re-used without restriction. </w:t>
      </w:r>
      <w:r w:rsidR="00CC146C">
        <w:rPr>
          <w:rFonts w:ascii="Times New Roman" w:hAnsi="Times New Roman"/>
          <w:color w:val="000000"/>
          <w:sz w:val="24"/>
        </w:rPr>
        <w:br/>
        <w:t>Citation of the data is appreciated. Please use the following recommended citation:</w:t>
      </w:r>
      <w:r w:rsidR="00CC146C">
        <w:rPr>
          <w:rFonts w:ascii="Times New Roman" w:hAnsi="Times New Roman"/>
          <w:color w:val="000000"/>
          <w:sz w:val="24"/>
        </w:rPr>
        <w:br/>
        <w:t xml:space="preserve">U.S. Department of Transportation (DOT), Great Lakes St. Lawrence Seaway Development Corporation Policy Headquarters (GLS); U.S. Department of Transportation, Bureau of Transportation Statistics (BTS) [distributor]. DOT Regions - Great Lakes St. Lawrence Seaway Development Corporation (GLS) Regions 2023-Present [datasets]. </w:t>
      </w:r>
      <w:r w:rsidRPr="00381262">
        <w:rPr>
          <w:rFonts w:ascii="Times New Roman" w:eastAsia="Times New Roman" w:hAnsi="Times New Roman" w:cs="Times New Roman"/>
          <w:color w:val="000000"/>
          <w:sz w:val="24"/>
          <w:szCs w:val="24"/>
        </w:rPr>
        <w:t>https://doi.org/10.21949/1403475</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b/>
          <w:color w:val="000000"/>
          <w:sz w:val="24"/>
          <w:u w:val="single"/>
        </w:rPr>
        <w:t>5. Archiving and Preservation Plans:</w:t>
      </w:r>
      <w:r w:rsidR="00CC146C">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CC146C">
        <w:rPr>
          <w:rFonts w:ascii="Times New Roman" w:hAnsi="Times New Roman"/>
          <w:color w:val="000000"/>
          <w:sz w:val="24"/>
        </w:rPr>
        <w:br/>
      </w:r>
      <w:r w:rsidR="00CC146C">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CC146C">
        <w:rPr>
          <w:rFonts w:ascii="Times New Roman" w:hAnsi="Times New Roman"/>
          <w:color w:val="000000"/>
          <w:sz w:val="24"/>
        </w:rPr>
        <w:br/>
      </w:r>
      <w:r w:rsidR="00CC146C">
        <w:rPr>
          <w:rFonts w:ascii="Times New Roman" w:hAnsi="Times New Roman"/>
          <w:color w:val="000000"/>
          <w:sz w:val="24"/>
        </w:rPr>
        <w:br/>
        <w:t>The dataset will be retained in perpetuity.</w:t>
      </w:r>
      <w:r w:rsidR="00CC146C">
        <w:rPr>
          <w:rFonts w:ascii="Times New Roman" w:hAnsi="Times New Roman"/>
          <w:color w:val="000000"/>
          <w:sz w:val="24"/>
        </w:rPr>
        <w:br/>
      </w:r>
      <w:r w:rsidR="00CC146C">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CC146C">
        <w:rPr>
          <w:rFonts w:ascii="Times New Roman" w:hAnsi="Times New Roman"/>
          <w:color w:val="000000"/>
          <w:sz w:val="24"/>
        </w:rPr>
        <w:br/>
      </w:r>
      <w:r w:rsidR="00CC146C">
        <w:rPr>
          <w:rFonts w:ascii="Times New Roman" w:hAnsi="Times New Roman"/>
          <w:color w:val="000000"/>
          <w:sz w:val="24"/>
        </w:rPr>
        <w:br/>
        <w:t xml:space="preserve">The DOIs associated with this dataset include: </w:t>
      </w:r>
      <w:r w:rsidRPr="00381262">
        <w:rPr>
          <w:rFonts w:ascii="Times New Roman" w:eastAsia="Times New Roman" w:hAnsi="Times New Roman" w:cs="Times New Roman"/>
          <w:color w:val="000000"/>
          <w:sz w:val="24"/>
          <w:szCs w:val="24"/>
        </w:rPr>
        <w:t>https://doi.org/10.21949/1403475</w:t>
      </w:r>
      <w:r w:rsidR="00CC146C">
        <w:rPr>
          <w:rFonts w:ascii="Times New Roman" w:hAnsi="Times New Roman"/>
          <w:color w:val="000000"/>
          <w:sz w:val="24"/>
        </w:rPr>
        <w:t xml:space="preserve"> </w:t>
      </w:r>
      <w:r w:rsidR="00CC146C">
        <w:rPr>
          <w:rFonts w:ascii="Times New Roman" w:hAnsi="Times New Roman"/>
          <w:color w:val="000000"/>
          <w:sz w:val="24"/>
        </w:rPr>
        <w:br/>
      </w:r>
      <w:r w:rsidR="00CC146C">
        <w:rPr>
          <w:rFonts w:ascii="Times New Roman" w:hAnsi="Times New Roman"/>
          <w:color w:val="000000"/>
          <w:sz w:val="24"/>
        </w:rPr>
        <w:br/>
        <w:t>The assigned DOI resolves to the repository landing page for the “DOT Regions - Great Lakes St. Lawrence Seaway Development Corporation (GLS) Regions 2023-Present” dataset, so that users may locate associated metadata and supporting files.</w:t>
      </w:r>
      <w:r w:rsidR="00CC146C">
        <w:rPr>
          <w:rFonts w:ascii="Times New Roman" w:hAnsi="Times New Roman"/>
          <w:color w:val="000000"/>
          <w:sz w:val="24"/>
        </w:rPr>
        <w:br/>
      </w:r>
      <w:r w:rsidR="00CC146C">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CC146C">
        <w:rPr>
          <w:rFonts w:ascii="Times New Roman" w:hAnsi="Times New Roman"/>
          <w:color w:val="000000"/>
          <w:sz w:val="24"/>
        </w:rPr>
        <w:br/>
      </w:r>
      <w:r w:rsidR="00CC146C">
        <w:rPr>
          <w:rFonts w:ascii="Times New Roman" w:hAnsi="Times New Roman"/>
          <w:color w:val="000000"/>
          <w:sz w:val="24"/>
        </w:rPr>
        <w:br/>
      </w:r>
      <w:r w:rsidR="00CC146C">
        <w:rPr>
          <w:rFonts w:ascii="Times New Roman" w:hAnsi="Times New Roman"/>
          <w:b/>
          <w:color w:val="000000"/>
          <w:sz w:val="24"/>
        </w:rPr>
        <w:t>6. Policies Affecting this Data Management Plan</w:t>
      </w:r>
      <w:r w:rsidR="00CC146C">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356360" w:rsidSect="00CC14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0146171">
    <w:abstractNumId w:val="8"/>
  </w:num>
  <w:num w:numId="2" w16cid:durableId="244262424">
    <w:abstractNumId w:val="6"/>
  </w:num>
  <w:num w:numId="3" w16cid:durableId="1570579747">
    <w:abstractNumId w:val="5"/>
  </w:num>
  <w:num w:numId="4" w16cid:durableId="1577353150">
    <w:abstractNumId w:val="4"/>
  </w:num>
  <w:num w:numId="5" w16cid:durableId="1274244284">
    <w:abstractNumId w:val="7"/>
  </w:num>
  <w:num w:numId="6" w16cid:durableId="2061130110">
    <w:abstractNumId w:val="3"/>
  </w:num>
  <w:num w:numId="7" w16cid:durableId="1496073426">
    <w:abstractNumId w:val="2"/>
  </w:num>
  <w:num w:numId="8" w16cid:durableId="1155531162">
    <w:abstractNumId w:val="1"/>
  </w:num>
  <w:num w:numId="9" w16cid:durableId="206918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374A"/>
    <w:rsid w:val="00326F90"/>
    <w:rsid w:val="00356360"/>
    <w:rsid w:val="00381262"/>
    <w:rsid w:val="00AA1D8D"/>
    <w:rsid w:val="00B47730"/>
    <w:rsid w:val="00CB0664"/>
    <w:rsid w:val="00CC146C"/>
    <w:rsid w:val="00F84A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58589"/>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887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2025-12-02T19:39:00Z</dcterms:modified>
  <cp:category/>
</cp:coreProperties>
</file>