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EA09" w14:textId="77777777" w:rsidR="003A29EB" w:rsidRDefault="008B01DC">
      <w:pPr>
        <w:jc w:val="center"/>
      </w:pPr>
      <w:r>
        <w:rPr>
          <w:rFonts w:ascii="Times New Roman" w:hAnsi="Times New Roman"/>
          <w:b/>
          <w:color w:val="000000"/>
          <w:sz w:val="24"/>
        </w:rPr>
        <w:t>Data Management Plan (DMP) for Travel Time to Work 2021-Present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https://doi.org/10.21949/1530070</w:t>
      </w:r>
      <w:r>
        <w:rPr>
          <w:rFonts w:ascii="Times New Roman" w:hAnsi="Times New Roman"/>
          <w:color w:val="000000"/>
          <w:sz w:val="24"/>
        </w:rPr>
        <w:br/>
      </w:r>
    </w:p>
    <w:p w14:paraId="5C941F59" w14:textId="77777777" w:rsidR="000C2FB6" w:rsidRDefault="008B01DC">
      <w:pPr>
        <w:contextualSpacing/>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Travel Time to Work 2021-Present [datasets]. https://doi.org/10.21949/1530070.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2023-12-21: Initial DMP written</w:t>
      </w:r>
    </w:p>
    <w:p w14:paraId="7AC7133D" w14:textId="25B926EA" w:rsidR="003A29EB" w:rsidRPr="000C2FB6" w:rsidRDefault="000C2FB6">
      <w:pPr>
        <w:rPr>
          <w:rFonts w:ascii="Times New Roman" w:hAnsi="Times New Roman"/>
          <w:color w:val="000000"/>
          <w:sz w:val="24"/>
        </w:rPr>
      </w:pPr>
      <w:r w:rsidRPr="000C2FB6">
        <w:rPr>
          <w:rFonts w:ascii="Times New Roman" w:hAnsi="Times New Roman"/>
          <w:color w:val="000000"/>
          <w:sz w:val="24"/>
        </w:rPr>
        <w:t>2024-02-05: Reviewed, Edited, DOI added</w:t>
      </w:r>
      <w:r w:rsidR="008B01DC">
        <w:rPr>
          <w:rFonts w:ascii="Times New Roman" w:hAnsi="Times New Roman"/>
          <w:color w:val="000000"/>
          <w:sz w:val="24"/>
        </w:rPr>
        <w:br/>
        <w:t>2025-05-29: Document revised, including data description</w:t>
      </w:r>
      <w:r w:rsidR="008B01DC">
        <w:rPr>
          <w:rFonts w:ascii="Times New Roman" w:hAnsi="Times New Roman"/>
          <w:color w:val="000000"/>
          <w:sz w:val="24"/>
        </w:rPr>
        <w:br/>
      </w:r>
      <w:r w:rsidR="008B01DC">
        <w:rPr>
          <w:rFonts w:ascii="Times New Roman" w:hAnsi="Times New Roman"/>
          <w:color w:val="000000"/>
          <w:sz w:val="24"/>
        </w:rPr>
        <w:br/>
      </w:r>
      <w:r w:rsidR="008B01DC">
        <w:rPr>
          <w:rFonts w:ascii="Times New Roman" w:hAnsi="Times New Roman"/>
          <w:b/>
          <w:color w:val="000000"/>
          <w:sz w:val="24"/>
        </w:rPr>
        <w:t>CONTENTS</w:t>
      </w:r>
      <w:r w:rsidR="008B01DC">
        <w:rPr>
          <w:rFonts w:ascii="Times New Roman" w:hAnsi="Times New Roman"/>
          <w:color w:val="000000"/>
          <w:sz w:val="24"/>
        </w:rPr>
        <w:br/>
        <w:t>0. Dataset and Contact Information</w:t>
      </w:r>
      <w:r w:rsidR="008B01DC">
        <w:rPr>
          <w:rFonts w:ascii="Times New Roman" w:hAnsi="Times New Roman"/>
          <w:color w:val="000000"/>
          <w:sz w:val="24"/>
        </w:rPr>
        <w:br/>
        <w:t>1. Data Description</w:t>
      </w:r>
      <w:r w:rsidR="008B01DC">
        <w:rPr>
          <w:rFonts w:ascii="Times New Roman" w:hAnsi="Times New Roman"/>
          <w:color w:val="000000"/>
          <w:sz w:val="24"/>
        </w:rPr>
        <w:br/>
        <w:t>2. Standards Employed</w:t>
      </w:r>
      <w:r w:rsidR="008B01DC">
        <w:rPr>
          <w:rFonts w:ascii="Times New Roman" w:hAnsi="Times New Roman"/>
          <w:color w:val="000000"/>
          <w:sz w:val="24"/>
        </w:rPr>
        <w:br/>
        <w:t>3. Access Policies</w:t>
      </w:r>
      <w:r w:rsidR="008B01DC">
        <w:rPr>
          <w:rFonts w:ascii="Times New Roman" w:hAnsi="Times New Roman"/>
          <w:color w:val="000000"/>
          <w:sz w:val="24"/>
        </w:rPr>
        <w:br/>
        <w:t xml:space="preserve">4. Re-Use, Redistribution, and Derivative Products Policies </w:t>
      </w:r>
      <w:r w:rsidR="008B01DC">
        <w:rPr>
          <w:rFonts w:ascii="Times New Roman" w:hAnsi="Times New Roman"/>
          <w:color w:val="000000"/>
          <w:sz w:val="24"/>
        </w:rPr>
        <w:br/>
        <w:t>5. Archiving and Preservation Plans</w:t>
      </w:r>
      <w:r w:rsidR="008B01DC">
        <w:rPr>
          <w:rFonts w:ascii="Times New Roman" w:hAnsi="Times New Roman"/>
          <w:color w:val="000000"/>
          <w:sz w:val="24"/>
        </w:rPr>
        <w:br/>
        <w:t>6. Policies Affecting this Data Management Plan</w:t>
      </w:r>
      <w:r w:rsidR="008B01DC">
        <w:rPr>
          <w:rFonts w:ascii="Times New Roman" w:hAnsi="Times New Roman"/>
          <w:color w:val="000000"/>
          <w:sz w:val="24"/>
        </w:rPr>
        <w:br/>
      </w:r>
      <w:r w:rsidR="008B01DC">
        <w:rPr>
          <w:rFonts w:ascii="Times New Roman" w:hAnsi="Times New Roman"/>
          <w:color w:val="000000"/>
          <w:sz w:val="24"/>
        </w:rPr>
        <w:br/>
      </w:r>
      <w:r w:rsidR="008B01DC">
        <w:rPr>
          <w:rFonts w:ascii="Times New Roman" w:hAnsi="Times New Roman"/>
          <w:b/>
          <w:color w:val="000000"/>
          <w:sz w:val="24"/>
        </w:rPr>
        <w:t>0. Dataset and Contact Information</w:t>
      </w:r>
      <w:r w:rsidR="008B01DC">
        <w:rPr>
          <w:rFonts w:ascii="Times New Roman" w:hAnsi="Times New Roman"/>
          <w:color w:val="000000"/>
          <w:sz w:val="24"/>
        </w:rPr>
        <w:br/>
        <w:t>Title of Dataset: Travel Time to Work 2021-Present Dataset</w:t>
      </w:r>
      <w:r w:rsidR="008B01DC">
        <w:rPr>
          <w:rFonts w:ascii="Times New Roman" w:hAnsi="Times New Roman"/>
          <w:color w:val="000000"/>
          <w:sz w:val="24"/>
        </w:rPr>
        <w:br/>
        <w:t>URL: https://doi.org/10.21949/1530070</w:t>
      </w:r>
      <w:r w:rsidR="008B01DC">
        <w:rPr>
          <w:rFonts w:ascii="Times New Roman" w:hAnsi="Times New Roman"/>
          <w:color w:val="000000"/>
          <w:sz w:val="24"/>
        </w:rPr>
        <w:br/>
        <w:t>This is an ☐ initial DMP or a ☒ revised DMP.</w:t>
      </w:r>
      <w:r w:rsidR="008B01DC">
        <w:rPr>
          <w:rFonts w:ascii="Times New Roman" w:hAnsi="Times New Roman"/>
          <w:color w:val="000000"/>
          <w:sz w:val="24"/>
        </w:rPr>
        <w:br/>
      </w:r>
      <w:r w:rsidR="008B01DC">
        <w:rPr>
          <w:rFonts w:ascii="Times New Roman" w:hAnsi="Times New Roman"/>
          <w:color w:val="000000"/>
          <w:sz w:val="24"/>
        </w:rPr>
        <w:br/>
        <w:t xml:space="preserve"> Organizational Contact Information</w:t>
      </w:r>
      <w:r w:rsidR="008B01DC">
        <w:rPr>
          <w:rFonts w:ascii="Times New Roman" w:hAnsi="Times New Roman"/>
          <w:color w:val="000000"/>
          <w:sz w:val="24"/>
        </w:rPr>
        <w:br/>
        <w:t xml:space="preserve">      Institution: U.S. Department of Transportation (DOT), Bureau of Transportation Statistics (BTS)</w:t>
      </w:r>
      <w:r w:rsidR="008B01DC">
        <w:rPr>
          <w:rFonts w:ascii="Times New Roman" w:hAnsi="Times New Roman"/>
          <w:color w:val="000000"/>
          <w:sz w:val="24"/>
        </w:rPr>
        <w:br/>
        <w:t xml:space="preserve">      Address: 1200 New Jersey Ave SE, Washington D.C. 20590</w:t>
      </w:r>
      <w:r w:rsidR="008B01DC">
        <w:rPr>
          <w:rFonts w:ascii="Times New Roman" w:hAnsi="Times New Roman"/>
          <w:color w:val="000000"/>
          <w:sz w:val="24"/>
        </w:rPr>
        <w:br/>
        <w:t xml:space="preserve">      Contact: bts@dot.gov</w:t>
      </w:r>
      <w:r w:rsidR="008B01DC">
        <w:rPr>
          <w:rFonts w:ascii="Times New Roman" w:hAnsi="Times New Roman"/>
          <w:color w:val="000000"/>
          <w:sz w:val="24"/>
        </w:rPr>
        <w:br/>
      </w:r>
      <w:r w:rsidR="008B01DC">
        <w:rPr>
          <w:rFonts w:ascii="Times New Roman" w:hAnsi="Times New Roman"/>
          <w:color w:val="000000"/>
          <w:sz w:val="24"/>
        </w:rPr>
        <w:br/>
        <w:t>Data Distributor Contact Information</w:t>
      </w:r>
      <w:r w:rsidR="008B01DC">
        <w:rPr>
          <w:rFonts w:ascii="Times New Roman" w:hAnsi="Times New Roman"/>
          <w:color w:val="000000"/>
          <w:sz w:val="24"/>
        </w:rPr>
        <w:br/>
        <w:t xml:space="preserve">       Name: National Transportation Atlas Database (NTAD)</w:t>
      </w:r>
      <w:r w:rsidR="008B01DC">
        <w:rPr>
          <w:rFonts w:ascii="Times New Roman" w:hAnsi="Times New Roman"/>
          <w:color w:val="000000"/>
          <w:sz w:val="24"/>
        </w:rPr>
        <w:br/>
        <w:t xml:space="preserve">       Institution: U.S. Department of Transportation, Bureau of Transportation Statistics (BTS)</w:t>
      </w:r>
      <w:r w:rsidR="008B01DC">
        <w:rPr>
          <w:rFonts w:ascii="Times New Roman" w:hAnsi="Times New Roman"/>
          <w:color w:val="000000"/>
          <w:sz w:val="24"/>
        </w:rPr>
        <w:br/>
        <w:t xml:space="preserve">       Address: 1200 New Jersey Ave. SE, Washington D.C. 20590</w:t>
      </w:r>
      <w:r w:rsidR="008B01DC">
        <w:rPr>
          <w:rFonts w:ascii="Times New Roman" w:hAnsi="Times New Roman"/>
          <w:color w:val="000000"/>
          <w:sz w:val="24"/>
        </w:rPr>
        <w:br/>
        <w:t xml:space="preserve">       Email: ntad@dot.gov</w:t>
      </w:r>
      <w:r w:rsidR="008B01DC">
        <w:rPr>
          <w:rFonts w:ascii="Times New Roman" w:hAnsi="Times New Roman"/>
          <w:color w:val="000000"/>
          <w:sz w:val="24"/>
        </w:rPr>
        <w:br/>
      </w:r>
      <w:r w:rsidR="008B01DC">
        <w:rPr>
          <w:rFonts w:ascii="Times New Roman" w:hAnsi="Times New Roman"/>
          <w:color w:val="000000"/>
          <w:sz w:val="24"/>
        </w:rPr>
        <w:br/>
      </w:r>
      <w:r w:rsidR="008B01DC">
        <w:rPr>
          <w:rFonts w:ascii="Times New Roman" w:hAnsi="Times New Roman"/>
          <w:b/>
          <w:color w:val="000000"/>
          <w:sz w:val="24"/>
        </w:rPr>
        <w:t>1. Data Description:</w:t>
      </w:r>
      <w:r w:rsidR="008B01DC">
        <w:rPr>
          <w:rFonts w:ascii="Times New Roman" w:hAnsi="Times New Roman"/>
          <w:color w:val="000000"/>
          <w:sz w:val="24"/>
        </w:rPr>
        <w:br/>
        <w:t xml:space="preserve">The Travel Time to Work 2021-Present dataset is from the Bureau of Transportation Statistics (BTS), and is part of the U.S. Department of Transportation (USDOT)/Bureau of Transportation Statistics’ (BTS's) National </w:t>
      </w:r>
      <w:r w:rsidR="008B01DC">
        <w:rPr>
          <w:rFonts w:ascii="Times New Roman" w:hAnsi="Times New Roman"/>
          <w:color w:val="000000"/>
          <w:sz w:val="24"/>
        </w:rPr>
        <w:lastRenderedPageBreak/>
        <w:t>Transportation Atlas Database (NTAD). The Travel Time to Work table from the American Community Survey (ACS) (5-year estimates) was joined by tract-level shapefiles for all 50 States, District of Columbia and Puerto Rico provided by the Census Bureau. A new file was created that combines the demographic variables from the former with the cartographic boundaries of the latter. The demographic variables contain count estimates for travel time to work within certain travel time bands, by Census tract, the shapefile allows these values to be visualized on a map. Travel time bands were condensed in order to have fewer variables. Percentage values for the count estimates were calculated and added, with workers 16 years and over who did not work at home as the denominator.</w:t>
      </w:r>
      <w:r w:rsidR="008B01DC">
        <w:rPr>
          <w:rFonts w:ascii="Times New Roman" w:hAnsi="Times New Roman"/>
          <w:color w:val="000000"/>
          <w:sz w:val="24"/>
        </w:rPr>
        <w:br/>
      </w:r>
      <w:r w:rsidR="008B01DC">
        <w:rPr>
          <w:rFonts w:ascii="Times New Roman" w:hAnsi="Times New Roman"/>
          <w:color w:val="000000"/>
          <w:sz w:val="24"/>
        </w:rPr>
        <w:br/>
      </w:r>
      <w:r w:rsidR="008B01DC">
        <w:rPr>
          <w:rFonts w:ascii="Times New Roman" w:hAnsi="Times New Roman"/>
          <w:b/>
          <w:color w:val="000000"/>
          <w:sz w:val="24"/>
        </w:rPr>
        <w:t>2. Standards Employed:</w:t>
      </w:r>
      <w:r w:rsidR="008B01DC">
        <w:rPr>
          <w:rFonts w:ascii="Times New Roman" w:hAnsi="Times New Roman"/>
          <w:color w:val="000000"/>
          <w:sz w:val="24"/>
        </w:rPr>
        <w:br/>
        <w:t xml:space="preserve">The data files collected here are saved in the ubiquitous and common geospatial file geodatabase (.gdb) format. </w:t>
      </w:r>
      <w:r w:rsidR="008B01DC">
        <w:rPr>
          <w:rFonts w:ascii="Times New Roman" w:hAnsi="Times New Roman"/>
          <w:color w:val="000000"/>
          <w:sz w:val="24"/>
        </w:rPr>
        <w:br/>
        <w:t>As the files created for this ingest were migrations from the original format in a SQL geodatabase, each data file name includes a date stamp indicating when the data</w:t>
      </w:r>
      <w:r w:rsidR="00065ED1">
        <w:rPr>
          <w:rFonts w:ascii="Times New Roman" w:hAnsi="Times New Roman"/>
          <w:color w:val="000000"/>
          <w:sz w:val="24"/>
        </w:rPr>
        <w:t xml:space="preserve"> </w:t>
      </w:r>
      <w:r w:rsidR="008B01DC">
        <w:rPr>
          <w:rFonts w:ascii="Times New Roman" w:hAnsi="Times New Roman"/>
          <w:color w:val="000000"/>
          <w:sz w:val="24"/>
        </w:rPr>
        <w:t>was from.</w:t>
      </w:r>
      <w:r w:rsidR="008B01DC">
        <w:rPr>
          <w:rFonts w:ascii="Times New Roman" w:hAnsi="Times New Roman"/>
          <w:color w:val="000000"/>
          <w:sz w:val="24"/>
        </w:rPr>
        <w:br/>
        <w:t>Documentation will include this data management plan, and the metadata and readme files created in 2023. Documentation will also include the</w:t>
      </w:r>
      <w:r w:rsidR="00065ED1">
        <w:rPr>
          <w:rFonts w:ascii="Times New Roman" w:hAnsi="Times New Roman"/>
          <w:color w:val="000000"/>
          <w:sz w:val="24"/>
        </w:rPr>
        <w:t xml:space="preserve"> </w:t>
      </w:r>
      <w:r w:rsidR="008B01DC">
        <w:rPr>
          <w:rFonts w:ascii="Times New Roman" w:hAnsi="Times New Roman"/>
          <w:color w:val="000000"/>
          <w:sz w:val="24"/>
        </w:rPr>
        <w:t xml:space="preserve">data dictionary and relevant supporting files created alongside the data from 2021-Present. </w:t>
      </w:r>
      <w:r w:rsidR="008B01DC">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sidR="008B01DC">
        <w:rPr>
          <w:rFonts w:ascii="Times New Roman" w:hAnsi="Times New Roman"/>
          <w:color w:val="000000"/>
          <w:sz w:val="24"/>
        </w:rPr>
        <w:br/>
        <w:t xml:space="preserve">Necessary software tools: The file formats found in the zip files include: .txt files which can be opened using any text editor; .dbf files, which can be opened with Microsoft Excel; </w:t>
      </w:r>
      <w:r>
        <w:rPr>
          <w:rFonts w:ascii="Times New Roman" w:hAnsi="Times New Roman"/>
          <w:color w:val="000000"/>
          <w:sz w:val="24"/>
        </w:rPr>
        <w:t>file geodatabases</w:t>
      </w:r>
      <w:r w:rsidR="008B01DC">
        <w:rPr>
          <w:rFonts w:ascii="Times New Roman" w:hAnsi="Times New Roman"/>
          <w:color w:val="000000"/>
          <w:sz w:val="24"/>
        </w:rPr>
        <w:t xml:space="preserve"> (.</w:t>
      </w:r>
      <w:r>
        <w:rPr>
          <w:rFonts w:ascii="Times New Roman" w:hAnsi="Times New Roman"/>
          <w:color w:val="000000"/>
          <w:sz w:val="24"/>
        </w:rPr>
        <w:t>gdb</w:t>
      </w:r>
      <w:r w:rsidR="008B01DC">
        <w:rPr>
          <w:rFonts w:ascii="Times New Roman" w:hAnsi="Times New Roman"/>
          <w:color w:val="000000"/>
          <w:sz w:val="24"/>
        </w:rPr>
        <w:t xml:space="preserve">) which can be opened with </w:t>
      </w:r>
      <w:r>
        <w:rPr>
          <w:rFonts w:ascii="Times New Roman" w:hAnsi="Times New Roman"/>
          <w:color w:val="000000"/>
          <w:sz w:val="24"/>
        </w:rPr>
        <w:t xml:space="preserve">any Esri ArcGIS </w:t>
      </w:r>
      <w:r w:rsidR="008B01DC">
        <w:rPr>
          <w:rFonts w:ascii="Times New Roman" w:hAnsi="Times New Roman"/>
          <w:color w:val="000000"/>
          <w:sz w:val="24"/>
        </w:rPr>
        <w:t>software program; and, .pdf files which can be opened with PDF readers.</w:t>
      </w:r>
      <w:r w:rsidR="008B01DC">
        <w:rPr>
          <w:rFonts w:ascii="Times New Roman" w:hAnsi="Times New Roman"/>
          <w:color w:val="000000"/>
          <w:sz w:val="24"/>
        </w:rPr>
        <w:br/>
      </w:r>
      <w:r w:rsidR="008B01DC">
        <w:rPr>
          <w:rFonts w:ascii="Times New Roman" w:hAnsi="Times New Roman"/>
          <w:color w:val="000000"/>
          <w:sz w:val="24"/>
        </w:rPr>
        <w:br/>
      </w:r>
      <w:r w:rsidR="008B01DC">
        <w:rPr>
          <w:rFonts w:ascii="Times New Roman" w:hAnsi="Times New Roman"/>
          <w:b/>
          <w:color w:val="000000"/>
          <w:sz w:val="24"/>
        </w:rPr>
        <w:t>3. Access Policies:</w:t>
      </w:r>
      <w:r w:rsidR="008B01DC">
        <w:rPr>
          <w:rFonts w:ascii="Times New Roman" w:hAnsi="Times New Roman"/>
          <w:color w:val="000000"/>
          <w:sz w:val="24"/>
        </w:rPr>
        <w:br/>
        <w:t>These data files are in the public domain, and can be shared without restriction. The data files contain no sensitive information.</w:t>
      </w:r>
      <w:r w:rsidR="008B01DC">
        <w:rPr>
          <w:rFonts w:ascii="Times New Roman" w:hAnsi="Times New Roman"/>
          <w:color w:val="000000"/>
          <w:sz w:val="24"/>
        </w:rPr>
        <w:br/>
      </w:r>
      <w:r w:rsidR="008B01DC">
        <w:rPr>
          <w:rFonts w:ascii="Times New Roman" w:hAnsi="Times New Roman"/>
          <w:color w:val="000000"/>
          <w:sz w:val="24"/>
        </w:rPr>
        <w:br/>
      </w:r>
      <w:r w:rsidR="008B01DC">
        <w:rPr>
          <w:rFonts w:ascii="Times New Roman" w:hAnsi="Times New Roman"/>
          <w:b/>
          <w:color w:val="000000"/>
          <w:sz w:val="24"/>
        </w:rPr>
        <w:t>4. Re-Use, Redistribution, and Derivative Products Policies:</w:t>
      </w:r>
      <w:r w:rsidR="008B01DC">
        <w:rPr>
          <w:rFonts w:ascii="Times New Roman" w:hAnsi="Times New Roman"/>
          <w:color w:val="000000"/>
          <w:sz w:val="24"/>
        </w:rPr>
        <w:br/>
        <w:t xml:space="preserve">These data are managed by the Bureau of Transportation Statistics. The data are in the public domain, and may be re-used without restriction. </w:t>
      </w:r>
      <w:r w:rsidR="008B01DC">
        <w:rPr>
          <w:rFonts w:ascii="Times New Roman" w:hAnsi="Times New Roman"/>
          <w:color w:val="000000"/>
          <w:sz w:val="24"/>
        </w:rPr>
        <w:br/>
        <w:t>Citation of the data is appreciated. Please use the following recommended citation:</w:t>
      </w:r>
      <w:r w:rsidR="008B01DC">
        <w:rPr>
          <w:rFonts w:ascii="Times New Roman" w:hAnsi="Times New Roman"/>
          <w:color w:val="000000"/>
          <w:sz w:val="24"/>
        </w:rPr>
        <w:br/>
        <w:t>U.S. Department of Transportation, Bureau of Transportation Statistics (BTS) [distributor]. Travel Time to Work 2021-Present [datasets]. https://doi.org/10.21949/1530070</w:t>
      </w:r>
      <w:r w:rsidR="008B01DC">
        <w:rPr>
          <w:rFonts w:ascii="Times New Roman" w:hAnsi="Times New Roman"/>
          <w:color w:val="000000"/>
          <w:sz w:val="24"/>
        </w:rPr>
        <w:br/>
      </w:r>
      <w:r w:rsidR="008B01DC">
        <w:rPr>
          <w:rFonts w:ascii="Times New Roman" w:hAnsi="Times New Roman"/>
          <w:color w:val="000000"/>
          <w:sz w:val="24"/>
        </w:rPr>
        <w:br/>
      </w:r>
      <w:r w:rsidR="008B01DC">
        <w:rPr>
          <w:rFonts w:ascii="Times New Roman" w:hAnsi="Times New Roman"/>
          <w:b/>
          <w:color w:val="000000"/>
          <w:sz w:val="24"/>
        </w:rPr>
        <w:t>5. Archiving and Preservation Plans:</w:t>
      </w:r>
      <w:r w:rsidR="008B01DC">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8B01DC">
        <w:rPr>
          <w:rFonts w:ascii="Times New Roman" w:hAnsi="Times New Roman"/>
          <w:color w:val="000000"/>
          <w:sz w:val="24"/>
        </w:rPr>
        <w:br/>
      </w:r>
      <w:r w:rsidR="008B01DC">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8B01DC">
        <w:rPr>
          <w:rFonts w:ascii="Times New Roman" w:hAnsi="Times New Roman"/>
          <w:color w:val="000000"/>
          <w:sz w:val="24"/>
        </w:rPr>
        <w:br/>
      </w:r>
      <w:r w:rsidR="008B01DC">
        <w:rPr>
          <w:rFonts w:ascii="Times New Roman" w:hAnsi="Times New Roman"/>
          <w:color w:val="000000"/>
          <w:sz w:val="24"/>
        </w:rPr>
        <w:br/>
        <w:t>The dataset will be retained in perpetuity.</w:t>
      </w:r>
      <w:r w:rsidR="008B01DC">
        <w:rPr>
          <w:rFonts w:ascii="Times New Roman" w:hAnsi="Times New Roman"/>
          <w:color w:val="000000"/>
          <w:sz w:val="24"/>
        </w:rPr>
        <w:br/>
      </w:r>
      <w:r w:rsidR="008B01DC">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8B01DC">
        <w:rPr>
          <w:rFonts w:ascii="Times New Roman" w:hAnsi="Times New Roman"/>
          <w:color w:val="000000"/>
          <w:sz w:val="24"/>
        </w:rPr>
        <w:br/>
      </w:r>
      <w:r w:rsidR="008B01DC">
        <w:rPr>
          <w:rFonts w:ascii="Times New Roman" w:hAnsi="Times New Roman"/>
          <w:color w:val="000000"/>
          <w:sz w:val="24"/>
        </w:rPr>
        <w:lastRenderedPageBreak/>
        <w:br/>
        <w:t xml:space="preserve">The DOIs associated with this dataset include: https://doi.org/10.21949/1530070 </w:t>
      </w:r>
      <w:r w:rsidR="008B01DC">
        <w:rPr>
          <w:rFonts w:ascii="Times New Roman" w:hAnsi="Times New Roman"/>
          <w:color w:val="000000"/>
          <w:sz w:val="24"/>
        </w:rPr>
        <w:br/>
      </w:r>
      <w:r w:rsidR="008B01DC">
        <w:rPr>
          <w:rFonts w:ascii="Times New Roman" w:hAnsi="Times New Roman"/>
          <w:color w:val="000000"/>
          <w:sz w:val="24"/>
        </w:rPr>
        <w:br/>
        <w:t>The assigned DOI resolves to the repository landing page for the “Travel Time to Work 2021-Present” dataset, so that users may locate associated metadata and supporting files.</w:t>
      </w:r>
      <w:r w:rsidR="008B01DC">
        <w:rPr>
          <w:rFonts w:ascii="Times New Roman" w:hAnsi="Times New Roman"/>
          <w:color w:val="000000"/>
          <w:sz w:val="24"/>
        </w:rPr>
        <w:br/>
      </w:r>
      <w:r w:rsidR="008B01DC">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8B01DC">
        <w:rPr>
          <w:rFonts w:ascii="Times New Roman" w:hAnsi="Times New Roman"/>
          <w:color w:val="000000"/>
          <w:sz w:val="24"/>
        </w:rPr>
        <w:br/>
      </w:r>
      <w:r w:rsidR="008B01DC">
        <w:rPr>
          <w:rFonts w:ascii="Times New Roman" w:hAnsi="Times New Roman"/>
          <w:color w:val="000000"/>
          <w:sz w:val="24"/>
        </w:rPr>
        <w:br/>
      </w:r>
      <w:r w:rsidR="008B01DC">
        <w:rPr>
          <w:rFonts w:ascii="Times New Roman" w:hAnsi="Times New Roman"/>
          <w:b/>
          <w:color w:val="000000"/>
          <w:sz w:val="24"/>
        </w:rPr>
        <w:t>6. Policies Affecting this Data Management Plan</w:t>
      </w:r>
      <w:r w:rsidR="008B01DC">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3A29EB" w:rsidRPr="000C2FB6" w:rsidSect="008B01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9793948">
    <w:abstractNumId w:val="8"/>
  </w:num>
  <w:num w:numId="2" w16cid:durableId="2070573318">
    <w:abstractNumId w:val="6"/>
  </w:num>
  <w:num w:numId="3" w16cid:durableId="1819223837">
    <w:abstractNumId w:val="5"/>
  </w:num>
  <w:num w:numId="4" w16cid:durableId="925574761">
    <w:abstractNumId w:val="4"/>
  </w:num>
  <w:num w:numId="5" w16cid:durableId="449667125">
    <w:abstractNumId w:val="7"/>
  </w:num>
  <w:num w:numId="6" w16cid:durableId="1561667168">
    <w:abstractNumId w:val="3"/>
  </w:num>
  <w:num w:numId="7" w16cid:durableId="161360323">
    <w:abstractNumId w:val="2"/>
  </w:num>
  <w:num w:numId="8" w16cid:durableId="273946603">
    <w:abstractNumId w:val="1"/>
  </w:num>
  <w:num w:numId="9" w16cid:durableId="161907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5ED1"/>
    <w:rsid w:val="000C2FB6"/>
    <w:rsid w:val="0015074B"/>
    <w:rsid w:val="0029639D"/>
    <w:rsid w:val="00326F90"/>
    <w:rsid w:val="003A29EB"/>
    <w:rsid w:val="008B01D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3F56E"/>
  <w14:defaultImageDpi w14:val="33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847</Words>
  <Characters>5023</Characters>
  <Application>Microsoft Office Word</Application>
  <DocSecurity>0</DocSecurity>
  <Lines>104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4</cp:revision>
  <dcterms:created xsi:type="dcterms:W3CDTF">2013-12-23T23:15:00Z</dcterms:created>
  <dcterms:modified xsi:type="dcterms:W3CDTF">2025-06-06T14:40:00Z</dcterms:modified>
  <cp:category/>
</cp:coreProperties>
</file>