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3191" w14:textId="77777777" w:rsidR="00CD1FFC" w:rsidRDefault="00AD329E">
      <w:pPr>
        <w:jc w:val="center"/>
      </w:pPr>
      <w:r>
        <w:rPr>
          <w:rFonts w:ascii="Times New Roman" w:hAnsi="Times New Roman"/>
          <w:b/>
          <w:color w:val="000000"/>
          <w:sz w:val="24"/>
        </w:rPr>
        <w:t>Data Management Plan (DMP) for Congressional Districts 1995-Present Dataset</w:t>
      </w:r>
      <w:r>
        <w:rPr>
          <w:rFonts w:ascii="Times New Roman" w:hAnsi="Times New Roman"/>
          <w:color w:val="000000"/>
          <w:sz w:val="24"/>
        </w:rPr>
        <w:br/>
        <w:t>U.S. Department of Commerce (DOC)</w:t>
      </w:r>
      <w:r>
        <w:rPr>
          <w:rFonts w:ascii="Times New Roman" w:hAnsi="Times New Roman"/>
          <w:color w:val="000000"/>
          <w:sz w:val="24"/>
        </w:rPr>
        <w:br/>
        <w:t>United States Census Bureau (USCB),</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https://doi.org/10.21949/1520799</w:t>
      </w:r>
      <w:r>
        <w:rPr>
          <w:rFonts w:ascii="Times New Roman" w:hAnsi="Times New Roman"/>
          <w:color w:val="000000"/>
          <w:sz w:val="24"/>
        </w:rPr>
        <w:br/>
      </w:r>
    </w:p>
    <w:p w14:paraId="4D954365" w14:textId="6DAD85DB" w:rsidR="00CD1FFC" w:rsidRDefault="00AD329E">
      <w:r>
        <w:rPr>
          <w:rFonts w:ascii="Times New Roman" w:hAnsi="Times New Roman"/>
          <w:b/>
          <w:color w:val="000000"/>
          <w:sz w:val="24"/>
        </w:rPr>
        <w:t>Recommended Citation:</w:t>
      </w:r>
      <w:r>
        <w:rPr>
          <w:rFonts w:ascii="Times New Roman" w:hAnsi="Times New Roman"/>
          <w:color w:val="000000"/>
          <w:sz w:val="24"/>
        </w:rPr>
        <w:br/>
        <w:t xml:space="preserve">U.S. Department of Commerce (DOC), United States Census Bureau (USCB); U.S. Department of Transportation (USDOT), Bureau of Transportation Statistics (BTS) [distributor]. Congressional Districts 1995-Present [datasets]. https://doi.org/10.21949/1520799.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2021-03-18: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Congressional Districts 1995-Present Dataset</w:t>
      </w:r>
      <w:r>
        <w:rPr>
          <w:rFonts w:ascii="Times New Roman" w:hAnsi="Times New Roman"/>
          <w:color w:val="000000"/>
          <w:sz w:val="24"/>
        </w:rPr>
        <w:br/>
        <w:t>URL: https://doi.org/10.21949/1520799</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Commerce (DOC), United States Census Bureau (USCB)</w:t>
      </w:r>
      <w:r>
        <w:rPr>
          <w:rFonts w:ascii="Times New Roman" w:hAnsi="Times New Roman"/>
          <w:color w:val="000000"/>
          <w:sz w:val="24"/>
        </w:rPr>
        <w:br/>
        <w:t xml:space="preserve">      Address: 4600 Silver Hill Rd., Washington D.C. 20233</w:t>
      </w:r>
      <w:r>
        <w:rPr>
          <w:rFonts w:ascii="Times New Roman" w:hAnsi="Times New Roman"/>
          <w:color w:val="000000"/>
          <w:sz w:val="24"/>
        </w:rPr>
        <w:br/>
        <w:t xml:space="preserve">      Contact: geo.bas@census.gov/geo.geography@census.gov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Congressional Districts 1995-Present dataset is from the United States Census Bureau (USCB</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The TIGER/Line shapefiles and related database files (.</w:t>
      </w:r>
      <w:proofErr w:type="spellStart"/>
      <w:r>
        <w:rPr>
          <w:rFonts w:ascii="Times New Roman" w:hAnsi="Times New Roman"/>
          <w:color w:val="000000"/>
          <w:sz w:val="24"/>
        </w:rPr>
        <w:t>dbf</w:t>
      </w:r>
      <w:proofErr w:type="spellEnd"/>
      <w:r>
        <w:rPr>
          <w:rFonts w:ascii="Times New Roman" w:hAnsi="Times New Roman"/>
          <w:color w:val="000000"/>
          <w:sz w:val="24"/>
        </w:rPr>
        <w:t xml:space="preserve">) are an extract of selected geographic and cartographic information from the U.S. Census Bureau's Master Address File / Topologically Integrated Geographic Encoding and Referencing (MAF/TIGER) Database (MTDB). The MTDB represents a seamless national file with no overlaps or gaps between parts, however, each TIGER/Line shapefile is designed to stand alone as an independent data set, or they can be combined to cover the entire nation. Congressional districts are the 435 areas from which people are elected to the U.S. House of Representatives. This dataset also includes 9 geographies for non-voting at large delegate districts, resident commissioner districts, and congressional districts that are not defined. After the apportionment of congressional seats among the states based on census population counts, each state is responsible for establishing congressional districts for the purpose of electing representatives. Each congressional district is to be as equal in population to all other congressional districts in a state as practicable. In Connecticut, Illinois, and New Hampshire, the Redistricting Data Program (RDP) participant did not define the CDs to cover </w:t>
      </w:r>
      <w:proofErr w:type="gramStart"/>
      <w:r>
        <w:rPr>
          <w:rFonts w:ascii="Times New Roman" w:hAnsi="Times New Roman"/>
          <w:color w:val="000000"/>
          <w:sz w:val="24"/>
        </w:rPr>
        <w:t>all of</w:t>
      </w:r>
      <w:proofErr w:type="gramEnd"/>
      <w:r>
        <w:rPr>
          <w:rFonts w:ascii="Times New Roman" w:hAnsi="Times New Roman"/>
          <w:color w:val="000000"/>
          <w:sz w:val="24"/>
        </w:rPr>
        <w:t xml:space="preserve"> the state or state equivalent area. In these areas with no CDs defined, the code "ZZ" has been assigned, which is treated as a single CD for purposes of data presentation. The TIGER/Line shapefiles for the District of Columbia, Puerto Rico, and the Island Areas (American Samoa, Guam, the Commonwealth of the Northern Mariana Islands, and the U.S. Virgin Islands) each contain a single record for the non-voting delegate district in these areas.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Commerce (DOC), United States Census Bureau (USCB); U.S. Department of Transportation, Bureau of Transportation Statistics (BTS) [distributor]. Congressional Districts 1995-Present [datasets]. https://doi.org/10.21949/1520799</w:t>
      </w:r>
      <w:r>
        <w:rPr>
          <w:rFonts w:ascii="Times New Roman" w:hAnsi="Times New Roman"/>
          <w:color w:val="000000"/>
          <w:sz w:val="24"/>
        </w:rPr>
        <w:br/>
      </w:r>
      <w:r>
        <w:rPr>
          <w:rFonts w:ascii="Times New Roman" w:hAnsi="Times New Roman"/>
          <w:color w:val="000000"/>
          <w:sz w:val="24"/>
        </w:rPr>
        <w:lastRenderedPageBreak/>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https://doi.org/10.21949/1520799 </w:t>
      </w:r>
      <w:r>
        <w:rPr>
          <w:rFonts w:ascii="Times New Roman" w:hAnsi="Times New Roman"/>
          <w:color w:val="000000"/>
          <w:sz w:val="24"/>
        </w:rPr>
        <w:br/>
      </w:r>
      <w:r>
        <w:rPr>
          <w:rFonts w:ascii="Times New Roman" w:hAnsi="Times New Roman"/>
          <w:color w:val="000000"/>
          <w:sz w:val="24"/>
        </w:rPr>
        <w:br/>
        <w:t>The assigned DOI resolves to the repository landing page for the “Congressional Districts 1995-Present”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CD1FFC" w:rsidSect="00AD32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589470">
    <w:abstractNumId w:val="8"/>
  </w:num>
  <w:num w:numId="2" w16cid:durableId="818771904">
    <w:abstractNumId w:val="6"/>
  </w:num>
  <w:num w:numId="3" w16cid:durableId="328097434">
    <w:abstractNumId w:val="5"/>
  </w:num>
  <w:num w:numId="4" w16cid:durableId="1706560070">
    <w:abstractNumId w:val="4"/>
  </w:num>
  <w:num w:numId="5" w16cid:durableId="662515395">
    <w:abstractNumId w:val="7"/>
  </w:num>
  <w:num w:numId="6" w16cid:durableId="1584530474">
    <w:abstractNumId w:val="3"/>
  </w:num>
  <w:num w:numId="7" w16cid:durableId="455761087">
    <w:abstractNumId w:val="2"/>
  </w:num>
  <w:num w:numId="8" w16cid:durableId="185103529">
    <w:abstractNumId w:val="1"/>
  </w:num>
  <w:num w:numId="9" w16cid:durableId="43780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2AF4"/>
    <w:rsid w:val="0015074B"/>
    <w:rsid w:val="0029639D"/>
    <w:rsid w:val="00326F90"/>
    <w:rsid w:val="00AA1D8D"/>
    <w:rsid w:val="00AD329E"/>
    <w:rsid w:val="00B47730"/>
    <w:rsid w:val="00CB0664"/>
    <w:rsid w:val="00CD1F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64978"/>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2025-05-30T23:47:00Z</dcterms:modified>
  <cp:category/>
</cp:coreProperties>
</file>