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49852" w14:textId="77777777" w:rsidR="00155F34" w:rsidRDefault="00A278EB">
      <w:pPr>
        <w:jc w:val="center"/>
      </w:pPr>
      <w:r>
        <w:rPr>
          <w:rFonts w:ascii="Times New Roman" w:hAnsi="Times New Roman"/>
          <w:b/>
          <w:color w:val="000000"/>
          <w:sz w:val="24"/>
        </w:rPr>
        <w:t>Data Management Plan (DMP) for States 1995-Present Dataset</w:t>
      </w:r>
      <w:r>
        <w:rPr>
          <w:rFonts w:ascii="Times New Roman" w:hAnsi="Times New Roman"/>
          <w:color w:val="000000"/>
          <w:sz w:val="24"/>
        </w:rPr>
        <w:br/>
        <w:t>U.S. Department of Commerce (DOC)</w:t>
      </w:r>
      <w:r>
        <w:rPr>
          <w:rFonts w:ascii="Times New Roman" w:hAnsi="Times New Roman"/>
          <w:color w:val="000000"/>
          <w:sz w:val="24"/>
        </w:rPr>
        <w:br/>
        <w:t>United States Census Bureau (USCB),</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2025-05-29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Persistent link: Https://doi.org/10.21949/1520806</w:t>
      </w:r>
      <w:r>
        <w:rPr>
          <w:rFonts w:ascii="Times New Roman" w:hAnsi="Times New Roman"/>
          <w:color w:val="000000"/>
          <w:sz w:val="24"/>
        </w:rPr>
        <w:br/>
      </w:r>
    </w:p>
    <w:p w14:paraId="5FA43C9B" w14:textId="277BA0AF" w:rsidR="00155F34" w:rsidRDefault="00A278EB">
      <w:r>
        <w:rPr>
          <w:rFonts w:ascii="Times New Roman" w:hAnsi="Times New Roman"/>
          <w:b/>
          <w:color w:val="000000"/>
          <w:sz w:val="24"/>
        </w:rPr>
        <w:t>Recommended Citation:</w:t>
      </w:r>
      <w:r>
        <w:rPr>
          <w:rFonts w:ascii="Times New Roman" w:hAnsi="Times New Roman"/>
          <w:color w:val="000000"/>
          <w:sz w:val="24"/>
        </w:rPr>
        <w:br/>
        <w:t xml:space="preserve">U.S. Department of Commerce (DOC), United States Census Bureau (USCB); U.S. Department of Transportation (USDOT), Bureau of Transportation Statistics (BTS) [distributor]. States 1995-Present [datasets]. Https://doi.org/10.21949/1520806.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2021-03-12: Initial DMP written</w:t>
      </w:r>
      <w:r>
        <w:rPr>
          <w:rFonts w:ascii="Times New Roman" w:hAnsi="Times New Roman"/>
          <w:color w:val="000000"/>
          <w:sz w:val="24"/>
        </w:rPr>
        <w:br/>
        <w:t>2025-05-29: Document revised, including dataset description.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CONTENTS</w:t>
      </w:r>
      <w:r>
        <w:rPr>
          <w:rFonts w:ascii="Times New Roman" w:hAnsi="Times New Roman"/>
          <w:color w:val="000000"/>
          <w:sz w:val="24"/>
        </w:rPr>
        <w:br/>
        <w:t>0. Dataset and Contact Information</w:t>
      </w:r>
      <w:r>
        <w:rPr>
          <w:rFonts w:ascii="Times New Roman" w:hAnsi="Times New Roman"/>
          <w:color w:val="000000"/>
          <w:sz w:val="24"/>
        </w:rPr>
        <w:br/>
        <w:t>1. Data Description</w:t>
      </w:r>
      <w:r>
        <w:rPr>
          <w:rFonts w:ascii="Times New Roman" w:hAnsi="Times New Roman"/>
          <w:color w:val="000000"/>
          <w:sz w:val="24"/>
        </w:rPr>
        <w:br/>
        <w:t>2. Standards Employed</w:t>
      </w:r>
      <w:r>
        <w:rPr>
          <w:rFonts w:ascii="Times New Roman" w:hAnsi="Times New Roman"/>
          <w:color w:val="000000"/>
          <w:sz w:val="24"/>
        </w:rPr>
        <w:br/>
        <w:t>3. Access Policies</w:t>
      </w:r>
      <w:r>
        <w:rPr>
          <w:rFonts w:ascii="Times New Roman" w:hAnsi="Times New Roman"/>
          <w:color w:val="000000"/>
          <w:sz w:val="24"/>
        </w:rPr>
        <w:br/>
        <w:t xml:space="preserve">4. Re-Use, Redistribution, and Derivative Products Policies </w:t>
      </w:r>
      <w:r>
        <w:rPr>
          <w:rFonts w:ascii="Times New Roman" w:hAnsi="Times New Roman"/>
          <w:color w:val="000000"/>
          <w:sz w:val="24"/>
        </w:rPr>
        <w:br/>
        <w:t>5. Archiving and Preservation Plans</w:t>
      </w:r>
      <w:r>
        <w:rPr>
          <w:rFonts w:ascii="Times New Roman" w:hAnsi="Times New Roman"/>
          <w:color w:val="000000"/>
          <w:sz w:val="24"/>
        </w:rPr>
        <w:br/>
        <w:t>6. Policies Affecting this Data Management Plan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0. Dataset and Contact Information</w:t>
      </w:r>
      <w:r>
        <w:rPr>
          <w:rFonts w:ascii="Times New Roman" w:hAnsi="Times New Roman"/>
          <w:color w:val="000000"/>
          <w:sz w:val="24"/>
        </w:rPr>
        <w:br/>
        <w:t>Title of Dataset: States 1995-Present Dataset</w:t>
      </w:r>
      <w:r>
        <w:rPr>
          <w:rFonts w:ascii="Times New Roman" w:hAnsi="Times New Roman"/>
          <w:color w:val="000000"/>
          <w:sz w:val="24"/>
        </w:rPr>
        <w:br/>
        <w:t>URL: Https://doi.org/10.21949/1520806</w:t>
      </w:r>
      <w:r>
        <w:rPr>
          <w:rFonts w:ascii="Times New Roman" w:hAnsi="Times New Roman"/>
          <w:color w:val="000000"/>
          <w:sz w:val="24"/>
        </w:rPr>
        <w:br/>
        <w:t>This is an ☐ initial DMP or a ☒ revised DMP.</w:t>
      </w:r>
      <w:r>
        <w:rPr>
          <w:rFonts w:ascii="Times New Roman" w:hAnsi="Times New Roman"/>
          <w:color w:val="000000"/>
          <w:sz w:val="24"/>
        </w:rPr>
        <w:br/>
      </w:r>
      <w:r>
        <w:rPr>
          <w:rFonts w:ascii="Times New Roman" w:hAnsi="Times New Roman"/>
          <w:color w:val="000000"/>
          <w:sz w:val="24"/>
        </w:rPr>
        <w:br/>
        <w:t xml:space="preserve"> Organizational Contact Information</w:t>
      </w:r>
      <w:r>
        <w:rPr>
          <w:rFonts w:ascii="Times New Roman" w:hAnsi="Times New Roman"/>
          <w:color w:val="000000"/>
          <w:sz w:val="24"/>
        </w:rPr>
        <w:br/>
        <w:t xml:space="preserve">      Institution: U.S. Department of Commerce (DOC), United States Census Bureau (USCB)</w:t>
      </w:r>
      <w:r>
        <w:rPr>
          <w:rFonts w:ascii="Times New Roman" w:hAnsi="Times New Roman"/>
          <w:color w:val="000000"/>
          <w:sz w:val="24"/>
        </w:rPr>
        <w:br/>
        <w:t xml:space="preserve">      Address: 4600 Silver Hill Rd., Washington D.C. 20233</w:t>
      </w:r>
      <w:r>
        <w:rPr>
          <w:rFonts w:ascii="Times New Roman" w:hAnsi="Times New Roman"/>
          <w:color w:val="000000"/>
          <w:sz w:val="24"/>
        </w:rPr>
        <w:br/>
        <w:t xml:space="preserve">      Contact: geo.bas@census.gov/geo.geography@census.gov</w:t>
      </w:r>
      <w:r>
        <w:rPr>
          <w:rFonts w:ascii="Times New Roman" w:hAnsi="Times New Roman"/>
          <w:color w:val="000000"/>
          <w:sz w:val="24"/>
        </w:rPr>
        <w:br/>
      </w:r>
      <w:r>
        <w:rPr>
          <w:rFonts w:ascii="Times New Roman" w:hAnsi="Times New Roman"/>
          <w:color w:val="000000"/>
          <w:sz w:val="24"/>
        </w:rPr>
        <w:br/>
        <w:t>Data Distributor Contact Information</w:t>
      </w:r>
      <w:r>
        <w:rPr>
          <w:rFonts w:ascii="Times New Roman" w:hAnsi="Times New Roman"/>
          <w:color w:val="000000"/>
          <w:sz w:val="24"/>
        </w:rPr>
        <w:br/>
        <w:t xml:space="preserve">       Name: National Transportation Atlas Database (NTAD)</w:t>
      </w:r>
      <w:r>
        <w:rPr>
          <w:rFonts w:ascii="Times New Roman" w:hAnsi="Times New Roman"/>
          <w:color w:val="000000"/>
          <w:sz w:val="24"/>
        </w:rPr>
        <w:br/>
        <w:t xml:space="preserve">       Institution: U.S. Department of Transportation, Bureau of Transportation Statistics (BTS)</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Email: ntad@dot.gov</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1. Data Description:</w:t>
      </w:r>
      <w:r>
        <w:rPr>
          <w:rFonts w:ascii="Times New Roman" w:hAnsi="Times New Roman"/>
          <w:color w:val="000000"/>
          <w:sz w:val="24"/>
        </w:rPr>
        <w:br/>
      </w:r>
      <w:r>
        <w:rPr>
          <w:rFonts w:ascii="Times New Roman" w:hAnsi="Times New Roman"/>
          <w:color w:val="000000"/>
          <w:sz w:val="24"/>
        </w:rPr>
        <w:lastRenderedPageBreak/>
        <w:t>The States 1995-Present dataset is from the United States Census Bureau (USCB</w:t>
      </w:r>
      <w:proofErr w:type="gramStart"/>
      <w:r>
        <w:rPr>
          <w:rFonts w:ascii="Times New Roman" w:hAnsi="Times New Roman"/>
          <w:color w:val="000000"/>
          <w:sz w:val="24"/>
        </w:rPr>
        <w:t>), and</w:t>
      </w:r>
      <w:proofErr w:type="gramEnd"/>
      <w:r>
        <w:rPr>
          <w:rFonts w:ascii="Times New Roman" w:hAnsi="Times New Roman"/>
          <w:color w:val="000000"/>
          <w:sz w:val="24"/>
        </w:rPr>
        <w:t xml:space="preserve"> is part of the U.S. Department of Transportation (USDOT)/Bureau of Transportation Statistics’ (BTS's) National Transportation Atlas Database (NTAD). This resource is a member of a series. The TIGER/Line shapefiles and related database files (.</w:t>
      </w:r>
      <w:proofErr w:type="spellStart"/>
      <w:r>
        <w:rPr>
          <w:rFonts w:ascii="Times New Roman" w:hAnsi="Times New Roman"/>
          <w:color w:val="000000"/>
          <w:sz w:val="24"/>
        </w:rPr>
        <w:t>dbf</w:t>
      </w:r>
      <w:proofErr w:type="spellEnd"/>
      <w:r>
        <w:rPr>
          <w:rFonts w:ascii="Times New Roman" w:hAnsi="Times New Roman"/>
          <w:color w:val="000000"/>
          <w:sz w:val="24"/>
        </w:rPr>
        <w:t>) are an extract of selected geographic and cartographic information from the U.S. Census Bureau's Master Address File / Topologically Integrated Geographic Encoding and Referencing (MAF/TIGER) Database (MTDB). The MTDB represents a seamless national file with no overlaps or gaps between parts, however, each TIGER/Line shapefile is designed to stand alone as an independent data set, or they can be combined to cover the entire nation. States and equivalent entities are the primary governmental divisions of the United States. In addition to the fifty States, the Census Bureau treats the District of Columbia, Puerto Rico, and each of the Island Areas (American Samoa, the Commonwealth of the Northern Mariana Islands, Guam, and the U.S. Virgin Islands) as the statistical equivalents of States for the purpose of data presentation.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2. Standards Employed:</w:t>
      </w:r>
      <w:r>
        <w:rPr>
          <w:rFonts w:ascii="Times New Roman" w:hAnsi="Times New Roman"/>
          <w:color w:val="000000"/>
          <w:sz w:val="24"/>
        </w:rPr>
        <w:br/>
        <w:t>The data files collected here are saved in the ubiquitous and common geospatial shapefile (.</w:t>
      </w:r>
      <w:proofErr w:type="spellStart"/>
      <w:r>
        <w:rPr>
          <w:rFonts w:ascii="Times New Roman" w:hAnsi="Times New Roman"/>
          <w:color w:val="000000"/>
          <w:sz w:val="24"/>
        </w:rPr>
        <w:t>shp</w:t>
      </w:r>
      <w:proofErr w:type="spellEnd"/>
      <w:r>
        <w:rPr>
          <w:rFonts w:ascii="Times New Roman" w:hAnsi="Times New Roman"/>
          <w:color w:val="000000"/>
          <w:sz w:val="24"/>
        </w:rPr>
        <w:t>) and file geodatabase (.</w:t>
      </w:r>
      <w:proofErr w:type="spellStart"/>
      <w:r>
        <w:rPr>
          <w:rFonts w:ascii="Times New Roman" w:hAnsi="Times New Roman"/>
          <w:color w:val="000000"/>
          <w:sz w:val="24"/>
        </w:rPr>
        <w:t>gdb</w:t>
      </w:r>
      <w:proofErr w:type="spellEnd"/>
      <w:r>
        <w:rPr>
          <w:rFonts w:ascii="Times New Roman" w:hAnsi="Times New Roman"/>
          <w:color w:val="000000"/>
          <w:sz w:val="24"/>
        </w:rPr>
        <w:t xml:space="preserve">) formats. </w:t>
      </w:r>
      <w:r>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Pr>
          <w:rFonts w:ascii="Times New Roman" w:hAnsi="Times New Roman"/>
          <w:color w:val="000000"/>
          <w:sz w:val="24"/>
        </w:rPr>
        <w:br/>
        <w:t xml:space="preserve">Documentation will include this data management plan, and the metadata and readme files created in 2021. Documentation will also include the shapefiles, data dictionary, and relevant supporting files created alongside the data from 1995-Present. </w:t>
      </w:r>
      <w:r>
        <w:rPr>
          <w:rFonts w:ascii="Times New Roman" w:hAnsi="Times New Roman"/>
          <w:color w:val="000000"/>
          <w:sz w:val="24"/>
        </w:rPr>
        <w:br/>
        <w:t>A Project Open Data Version 1.1 .xml metadata file will be created to describe the archival location of this data, and that .xml file will be uploaded to data.gov and transportation.data.gov</w:t>
      </w:r>
      <w:r>
        <w:rPr>
          <w:rFonts w:ascii="Times New Roman" w:hAnsi="Times New Roman"/>
          <w:color w:val="000000"/>
          <w:sz w:val="24"/>
        </w:rPr>
        <w:br/>
        <w:t>Necessary software tools: The file formats found in the zip files include: .txt files which can be opened using any text editor; .</w:t>
      </w:r>
      <w:proofErr w:type="spellStart"/>
      <w:r>
        <w:rPr>
          <w:rFonts w:ascii="Times New Roman" w:hAnsi="Times New Roman"/>
          <w:color w:val="000000"/>
          <w:sz w:val="24"/>
        </w:rPr>
        <w:t>dbf</w:t>
      </w:r>
      <w:proofErr w:type="spellEnd"/>
      <w:r>
        <w:rPr>
          <w:rFonts w:ascii="Times New Roman" w:hAnsi="Times New Roman"/>
          <w:color w:val="000000"/>
          <w:sz w:val="24"/>
        </w:rPr>
        <w:t xml:space="preserve"> files, which can be opened with Microsoft Excel; shapefiles (.</w:t>
      </w:r>
      <w:proofErr w:type="spellStart"/>
      <w:r>
        <w:rPr>
          <w:rFonts w:ascii="Times New Roman" w:hAnsi="Times New Roman"/>
          <w:color w:val="000000"/>
          <w:sz w:val="24"/>
        </w:rPr>
        <w:t>shp</w:t>
      </w:r>
      <w:proofErr w:type="spellEnd"/>
      <w:r>
        <w:rPr>
          <w:rFonts w:ascii="Times New Roman" w:hAnsi="Times New Roman"/>
          <w:color w:val="000000"/>
          <w:sz w:val="24"/>
        </w:rPr>
        <w:t>, .</w:t>
      </w:r>
      <w:proofErr w:type="spellStart"/>
      <w:r>
        <w:rPr>
          <w:rFonts w:ascii="Times New Roman" w:hAnsi="Times New Roman"/>
          <w:color w:val="000000"/>
          <w:sz w:val="24"/>
        </w:rPr>
        <w:t>shx</w:t>
      </w:r>
      <w:proofErr w:type="spellEnd"/>
      <w:r>
        <w:rPr>
          <w:rFonts w:ascii="Times New Roman" w:hAnsi="Times New Roman"/>
          <w:color w:val="000000"/>
          <w:sz w:val="24"/>
        </w:rPr>
        <w:t>, and .</w:t>
      </w:r>
      <w:proofErr w:type="spellStart"/>
      <w:r>
        <w:rPr>
          <w:rFonts w:ascii="Times New Roman" w:hAnsi="Times New Roman"/>
          <w:color w:val="000000"/>
          <w:sz w:val="24"/>
        </w:rPr>
        <w:t>dbf</w:t>
      </w:r>
      <w:proofErr w:type="spellEnd"/>
      <w:r>
        <w:rPr>
          <w:rFonts w:ascii="Times New Roman" w:hAnsi="Times New Roman"/>
          <w:color w:val="000000"/>
          <w:sz w:val="24"/>
        </w:rPr>
        <w:t>) which can be opened with any GIS software program; and .pdf files which can be opened with PDF readers.</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3. Access Policies:</w:t>
      </w:r>
      <w:r>
        <w:rPr>
          <w:rFonts w:ascii="Times New Roman" w:hAnsi="Times New Roman"/>
          <w:color w:val="000000"/>
          <w:sz w:val="24"/>
        </w:rPr>
        <w:br/>
        <w:t xml:space="preserve">These data files are in the public </w:t>
      </w:r>
      <w:proofErr w:type="gramStart"/>
      <w:r>
        <w:rPr>
          <w:rFonts w:ascii="Times New Roman" w:hAnsi="Times New Roman"/>
          <w:color w:val="000000"/>
          <w:sz w:val="24"/>
        </w:rPr>
        <w:t>domain, and</w:t>
      </w:r>
      <w:proofErr w:type="gramEnd"/>
      <w:r>
        <w:rPr>
          <w:rFonts w:ascii="Times New Roman" w:hAnsi="Times New Roman"/>
          <w:color w:val="000000"/>
          <w:sz w:val="24"/>
        </w:rPr>
        <w:t xml:space="preserve"> can be shared without restriction. The data files contain no sensitive information.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4. Re-Use, Redistribution, and Derivative Products Policies:</w:t>
      </w:r>
      <w:r>
        <w:rPr>
          <w:rFonts w:ascii="Times New Roman" w:hAnsi="Times New Roman"/>
          <w:color w:val="000000"/>
          <w:sz w:val="24"/>
        </w:rPr>
        <w:br/>
        <w:t xml:space="preserve">These data are managed by the Bureau of Transportation Statistics. The data are in the public </w:t>
      </w:r>
      <w:proofErr w:type="gramStart"/>
      <w:r>
        <w:rPr>
          <w:rFonts w:ascii="Times New Roman" w:hAnsi="Times New Roman"/>
          <w:color w:val="000000"/>
          <w:sz w:val="24"/>
        </w:rPr>
        <w:t>domain, and</w:t>
      </w:r>
      <w:proofErr w:type="gramEnd"/>
      <w:r>
        <w:rPr>
          <w:rFonts w:ascii="Times New Roman" w:hAnsi="Times New Roman"/>
          <w:color w:val="000000"/>
          <w:sz w:val="24"/>
        </w:rPr>
        <w:t xml:space="preserve"> may be re-used without restriction. </w:t>
      </w:r>
      <w:r>
        <w:rPr>
          <w:rFonts w:ascii="Times New Roman" w:hAnsi="Times New Roman"/>
          <w:color w:val="000000"/>
          <w:sz w:val="24"/>
        </w:rPr>
        <w:br/>
        <w:t>Citation of the data is appreciated. Please use the following recommended citation:</w:t>
      </w:r>
      <w:r>
        <w:rPr>
          <w:rFonts w:ascii="Times New Roman" w:hAnsi="Times New Roman"/>
          <w:color w:val="000000"/>
          <w:sz w:val="24"/>
        </w:rPr>
        <w:br/>
        <w:t>U.S. Department of Commerce (DOC), United States Census Bureau (USCB); U.S. Department of Transportation, Bureau of Transportation Statistics (BTS) [distributor]. States 1995-Present [datasets]. Https://doi.org/10.21949/1520806</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5. Archiving and Preservation Plans:</w:t>
      </w:r>
      <w:r>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Pr>
          <w:rFonts w:ascii="Times New Roman" w:hAnsi="Times New Roman"/>
          <w:color w:val="000000"/>
          <w:sz w:val="24"/>
        </w:rPr>
        <w:br/>
      </w:r>
      <w:r>
        <w:rPr>
          <w:rFonts w:ascii="Times New Roman" w:hAnsi="Times New Roman"/>
          <w:color w:val="000000"/>
          <w:sz w:val="24"/>
        </w:rPr>
        <w:br/>
        <w:t xml:space="preserve">Files in ROSA P are backed up in NTL drives at US DOT, daily; at the Centers for Disease Control, the repository managing facility, daily; and in Amazon Web Service Cloud servers in Virginia and Oregon daily. </w:t>
      </w:r>
      <w:r>
        <w:rPr>
          <w:rFonts w:ascii="Times New Roman" w:hAnsi="Times New Roman"/>
          <w:color w:val="000000"/>
          <w:sz w:val="24"/>
        </w:rPr>
        <w:br/>
      </w:r>
      <w:r>
        <w:rPr>
          <w:rFonts w:ascii="Times New Roman" w:hAnsi="Times New Roman"/>
          <w:color w:val="000000"/>
          <w:sz w:val="24"/>
        </w:rPr>
        <w:lastRenderedPageBreak/>
        <w:br/>
        <w:t>The dataset will be retained in perpetuity.</w:t>
      </w:r>
      <w:r>
        <w:rPr>
          <w:rFonts w:ascii="Times New Roman" w:hAnsi="Times New Roman"/>
          <w:color w:val="000000"/>
          <w:sz w:val="24"/>
        </w:rPr>
        <w:br/>
      </w:r>
      <w:r>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Pr>
          <w:rFonts w:ascii="Times New Roman" w:hAnsi="Times New Roman"/>
          <w:color w:val="000000"/>
          <w:sz w:val="24"/>
        </w:rPr>
        <w:br/>
      </w:r>
      <w:r>
        <w:rPr>
          <w:rFonts w:ascii="Times New Roman" w:hAnsi="Times New Roman"/>
          <w:color w:val="000000"/>
          <w:sz w:val="24"/>
        </w:rPr>
        <w:br/>
        <w:t xml:space="preserve">The DOIs associated with this dataset include: Https://doi.org/10.21949/1520806 </w:t>
      </w:r>
      <w:r>
        <w:rPr>
          <w:rFonts w:ascii="Times New Roman" w:hAnsi="Times New Roman"/>
          <w:color w:val="000000"/>
          <w:sz w:val="24"/>
        </w:rPr>
        <w:br/>
      </w:r>
      <w:r>
        <w:rPr>
          <w:rFonts w:ascii="Times New Roman" w:hAnsi="Times New Roman"/>
          <w:color w:val="000000"/>
          <w:sz w:val="24"/>
        </w:rPr>
        <w:br/>
        <w:t>The assigned DOI resolves to the repository landing page for the “States 1995-Present” dataset, so that users may locate associated metadata and supporting files.</w:t>
      </w:r>
      <w:r>
        <w:rPr>
          <w:rFonts w:ascii="Times New Roman" w:hAnsi="Times New Roman"/>
          <w:color w:val="000000"/>
          <w:sz w:val="24"/>
        </w:rPr>
        <w:br/>
      </w:r>
      <w:r>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6. Policies Affecting this Data Management Plan</w:t>
      </w:r>
      <w:r>
        <w:rPr>
          <w:rFonts w:ascii="Times New Roman" w:hAnsi="Times New Roman"/>
          <w:color w:val="000000"/>
          <w:sz w:val="24"/>
        </w:rPr>
        <w:br/>
        <w:t xml:space="preserve">This document was created to meet the requirements enumerated in the U.S. Department of Transportation's Plan to Increase Public Access to the Results of </w:t>
      </w:r>
      <w:proofErr w:type="gramStart"/>
      <w:r>
        <w:rPr>
          <w:rFonts w:ascii="Times New Roman" w:hAnsi="Times New Roman"/>
          <w:color w:val="000000"/>
          <w:sz w:val="24"/>
        </w:rPr>
        <w:t>Federally-Funded</w:t>
      </w:r>
      <w:proofErr w:type="gramEnd"/>
      <w:r>
        <w:rPr>
          <w:rFonts w:ascii="Times New Roman" w:hAnsi="Times New Roman"/>
          <w:color w:val="000000"/>
          <w:sz w:val="24"/>
        </w:rPr>
        <w:t xml:space="preserve"> Scientific Research' Version 1.1 &lt;&lt; https://doi.org/10.21949/1520559 &gt;&gt; and guidelines suggested by the DOT Public Access website &lt;&lt; https://doi.org/10.21949/1503647 &gt;&gt;, in effect and current as of December 03, 2020.</w:t>
      </w:r>
    </w:p>
    <w:sectPr w:rsidR="00155F34" w:rsidSect="00A278E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23631878">
    <w:abstractNumId w:val="8"/>
  </w:num>
  <w:num w:numId="2" w16cid:durableId="11227845">
    <w:abstractNumId w:val="6"/>
  </w:num>
  <w:num w:numId="3" w16cid:durableId="188761112">
    <w:abstractNumId w:val="5"/>
  </w:num>
  <w:num w:numId="4" w16cid:durableId="1860698255">
    <w:abstractNumId w:val="4"/>
  </w:num>
  <w:num w:numId="5" w16cid:durableId="358046795">
    <w:abstractNumId w:val="7"/>
  </w:num>
  <w:num w:numId="6" w16cid:durableId="803893704">
    <w:abstractNumId w:val="3"/>
  </w:num>
  <w:num w:numId="7" w16cid:durableId="1896353310">
    <w:abstractNumId w:val="2"/>
  </w:num>
  <w:num w:numId="8" w16cid:durableId="1037966165">
    <w:abstractNumId w:val="1"/>
  </w:num>
  <w:num w:numId="9" w16cid:durableId="582758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55F34"/>
    <w:rsid w:val="001B6229"/>
    <w:rsid w:val="0029639D"/>
    <w:rsid w:val="00326F90"/>
    <w:rsid w:val="00A278E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C62803"/>
  <w14:defaultImageDpi w14:val="300"/>
  <w15:docId w15:val="{D189206E-FEC0-47EB-A93E-DEE44FC8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Ogden, Mitchell CTR (OST)</cp:lastModifiedBy>
  <cp:revision>3</cp:revision>
  <dcterms:created xsi:type="dcterms:W3CDTF">2013-12-23T23:15:00Z</dcterms:created>
  <dcterms:modified xsi:type="dcterms:W3CDTF">2025-06-05T18:26:00Z</dcterms:modified>
  <cp:category/>
</cp:coreProperties>
</file>