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F5F28" w14:textId="77777777" w:rsidR="00BA582C" w:rsidRDefault="003D17DF">
      <w:pPr>
        <w:jc w:val="center"/>
      </w:pPr>
      <w:r>
        <w:rPr>
          <w:rFonts w:ascii="Times New Roman" w:hAnsi="Times New Roman"/>
          <w:b/>
          <w:color w:val="000000"/>
          <w:sz w:val="24"/>
        </w:rPr>
        <w:t>Data Management Plan (DMP) for Core Based Statistical Areas (CBSA) 2008-Present Dataset</w:t>
      </w:r>
      <w:r>
        <w:rPr>
          <w:rFonts w:ascii="Times New Roman" w:hAnsi="Times New Roman"/>
          <w:color w:val="000000"/>
          <w:sz w:val="24"/>
        </w:rPr>
        <w:br/>
        <w:t>U.S. Department of Commerce (DOC)</w:t>
      </w:r>
      <w:r>
        <w:rPr>
          <w:rFonts w:ascii="Times New Roman" w:hAnsi="Times New Roman"/>
          <w:color w:val="000000"/>
          <w:sz w:val="24"/>
        </w:rPr>
        <w:br/>
        <w:t>United States Census Bureau (USCB),</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https://doi.org/10.21949/1520828</w:t>
      </w:r>
      <w:r>
        <w:rPr>
          <w:rFonts w:ascii="Times New Roman" w:hAnsi="Times New Roman"/>
          <w:color w:val="000000"/>
          <w:sz w:val="24"/>
        </w:rPr>
        <w:br/>
      </w:r>
    </w:p>
    <w:p w14:paraId="70825273" w14:textId="5679864A" w:rsidR="00BA582C" w:rsidRDefault="003D17DF">
      <w:r>
        <w:rPr>
          <w:rFonts w:ascii="Times New Roman" w:hAnsi="Times New Roman"/>
          <w:b/>
          <w:color w:val="000000"/>
          <w:sz w:val="24"/>
        </w:rPr>
        <w:t>Recommended Citation:</w:t>
      </w:r>
      <w:r>
        <w:rPr>
          <w:rFonts w:ascii="Times New Roman" w:hAnsi="Times New Roman"/>
          <w:color w:val="000000"/>
          <w:sz w:val="24"/>
        </w:rPr>
        <w:br/>
        <w:t xml:space="preserve">U.S. Department of Commerce (DOC), United States Census Bureau (USCB); U.S. Department of Transportation (USDOT), Bureau of Transportation Statistics (BTS) [distributor]. Core Based Statistical Areas (CBSA) 2008-Present [datasets]. https://doi.org/10.21949/1520828.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2021-02-24: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Core Based Statistical Areas (CBSA) 2008-Present Dataset</w:t>
      </w:r>
      <w:r>
        <w:rPr>
          <w:rFonts w:ascii="Times New Roman" w:hAnsi="Times New Roman"/>
          <w:color w:val="000000"/>
          <w:sz w:val="24"/>
        </w:rPr>
        <w:br/>
        <w:t>URL: https://doi.org/10.21949/1520828</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Commerce (DOC), United States Census Bureau (USCB)</w:t>
      </w:r>
      <w:r>
        <w:rPr>
          <w:rFonts w:ascii="Times New Roman" w:hAnsi="Times New Roman"/>
          <w:color w:val="000000"/>
          <w:sz w:val="24"/>
        </w:rPr>
        <w:br/>
        <w:t xml:space="preserve">      Address: 4600 Silver Hill Rd., Washington D.C. 20233</w:t>
      </w:r>
      <w:r>
        <w:rPr>
          <w:rFonts w:ascii="Times New Roman" w:hAnsi="Times New Roman"/>
          <w:color w:val="000000"/>
          <w:sz w:val="24"/>
        </w:rPr>
        <w:br/>
        <w:t xml:space="preserve">      Contact: geo.bas@census.gov/geo.geography@census.gov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Core Based Statistical Areas (CBSA) 2008-Present dataset is from the United States Census Bureau (USCB</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The TIGER/Line shapefiles and related database files (.</w:t>
      </w:r>
      <w:proofErr w:type="spellStart"/>
      <w:r>
        <w:rPr>
          <w:rFonts w:ascii="Times New Roman" w:hAnsi="Times New Roman"/>
          <w:color w:val="000000"/>
          <w:sz w:val="24"/>
        </w:rPr>
        <w:t>dbf</w:t>
      </w:r>
      <w:proofErr w:type="spellEnd"/>
      <w:r>
        <w:rPr>
          <w:rFonts w:ascii="Times New Roman" w:hAnsi="Times New Roman"/>
          <w:color w:val="000000"/>
          <w:sz w:val="24"/>
        </w:rPr>
        <w:t>) are an extract of selected geographic and cartographic information from the U.S. Census Bureau's Master Address File / Topologically Integrated Geographic Encoding and Referencing (MAF/TIGER) Database (MTDB). The MTDB represents a seamless national file with no overlaps or gaps between parts, however, each TIGER/Line shapefile is designed to stand alone as an independent data set, or they can be combined to cover the entire nation. Metropolitan and Micropolitan Statistical Areas are together termed Core Based Statistical Areas (CBSAs) and are defined by the Office of Management and Budget (OMB) and consist of the county or counties or equivalent entities associated with at least one urban core (urbanized area or urban cluster) of at least 10,000 population, plus adjacent counties having a high degree of social and economic integration with the core as measured through commuting ties with the counties containing the core. Categories of CBSAs are: Metropolitan Statistical Areas, based on urbanized areas of 50,000 or more population; and Micropolitan Statistical Areas, based on urban clusters of at least 10,000 population but less than 50,000 population. The CBSA boundaries are those defined by OMB based on the Census.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2008-Present.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Commerce (DOC), United States Census Bureau (USCB); U.S. Department of Transportation, Bureau of Transportation Statistics (BTS) [distributor]. Core Based Statistical Areas (CBSA) 2008-Present [datasets]. https://doi.org/10.21949/1520828</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w:t>
      </w:r>
      <w:r>
        <w:rPr>
          <w:rFonts w:ascii="Times New Roman" w:hAnsi="Times New Roman"/>
          <w:color w:val="000000"/>
          <w:sz w:val="24"/>
        </w:rPr>
        <w:lastRenderedPageBreak/>
        <w:t xml:space="preserve">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https://doi.org/10.21949/1520828 </w:t>
      </w:r>
      <w:r>
        <w:rPr>
          <w:rFonts w:ascii="Times New Roman" w:hAnsi="Times New Roman"/>
          <w:color w:val="000000"/>
          <w:sz w:val="24"/>
        </w:rPr>
        <w:br/>
      </w:r>
      <w:r>
        <w:rPr>
          <w:rFonts w:ascii="Times New Roman" w:hAnsi="Times New Roman"/>
          <w:color w:val="000000"/>
          <w:sz w:val="24"/>
        </w:rPr>
        <w:br/>
        <w:t>The assigned DOI resolves to the repository landing page for the “Core Based Statistical Areas (CBSA) 2008-Present”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BA582C" w:rsidSect="003D17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6522323">
    <w:abstractNumId w:val="8"/>
  </w:num>
  <w:num w:numId="2" w16cid:durableId="417796521">
    <w:abstractNumId w:val="6"/>
  </w:num>
  <w:num w:numId="3" w16cid:durableId="1804075946">
    <w:abstractNumId w:val="5"/>
  </w:num>
  <w:num w:numId="4" w16cid:durableId="1468745753">
    <w:abstractNumId w:val="4"/>
  </w:num>
  <w:num w:numId="5" w16cid:durableId="108160984">
    <w:abstractNumId w:val="7"/>
  </w:num>
  <w:num w:numId="6" w16cid:durableId="1544369724">
    <w:abstractNumId w:val="3"/>
  </w:num>
  <w:num w:numId="7" w16cid:durableId="1587180856">
    <w:abstractNumId w:val="2"/>
  </w:num>
  <w:num w:numId="8" w16cid:durableId="787090899">
    <w:abstractNumId w:val="1"/>
  </w:num>
  <w:num w:numId="9" w16cid:durableId="119295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D17DF"/>
    <w:rsid w:val="00A72371"/>
    <w:rsid w:val="00AA1D8D"/>
    <w:rsid w:val="00B47730"/>
    <w:rsid w:val="00BA582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9348D"/>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2025-05-30T18:10:00Z</dcterms:modified>
  <cp:category/>
</cp:coreProperties>
</file>